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07C" w:rsidRDefault="00230D61">
      <w:pPr>
        <w:rPr>
          <w:color w:val="002060"/>
        </w:rPr>
      </w:pPr>
      <w:r>
        <w:rPr>
          <w:noProof/>
          <w:color w:val="002060"/>
        </w:rPr>
        <w:drawing>
          <wp:anchor distT="0" distB="0" distL="133350" distR="114300" simplePos="0" relativeHeight="2" behindDoc="0" locked="0" layoutInCell="1" allowOverlap="1">
            <wp:simplePos x="0" y="0"/>
            <wp:positionH relativeFrom="margin">
              <wp:posOffset>4869180</wp:posOffset>
            </wp:positionH>
            <wp:positionV relativeFrom="margin">
              <wp:posOffset>197485</wp:posOffset>
            </wp:positionV>
            <wp:extent cx="1543050" cy="666750"/>
            <wp:effectExtent l="1905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5"/>
                    <a:stretch>
                      <a:fillRect/>
                    </a:stretch>
                  </pic:blipFill>
                  <pic:spPr bwMode="auto">
                    <a:xfrm>
                      <a:off x="0" y="0"/>
                      <a:ext cx="1543050" cy="666750"/>
                    </a:xfrm>
                    <a:prstGeom prst="rect">
                      <a:avLst/>
                    </a:prstGeom>
                  </pic:spPr>
                </pic:pic>
              </a:graphicData>
            </a:graphic>
          </wp:anchor>
        </w:drawing>
      </w:r>
    </w:p>
    <w:p w:rsidR="00D4207C" w:rsidRDefault="00CC0876">
      <w:pPr>
        <w:pStyle w:val="af4"/>
        <w:rPr>
          <w:rFonts w:asciiTheme="majorHAnsi" w:hAnsiTheme="majorHAnsi"/>
          <w:sz w:val="28"/>
          <w:szCs w:val="28"/>
        </w:rPr>
      </w:pPr>
      <w:r>
        <w:rPr>
          <w:rFonts w:asciiTheme="majorHAnsi" w:hAnsiTheme="majorHAnsi"/>
          <w:sz w:val="28"/>
          <w:szCs w:val="28"/>
        </w:rPr>
        <w:t>Информационный бюллетень</w:t>
      </w:r>
    </w:p>
    <w:p w:rsidR="00D4207C" w:rsidRDefault="00CC0876">
      <w:pPr>
        <w:pStyle w:val="af4"/>
        <w:rPr>
          <w:rFonts w:asciiTheme="majorHAnsi" w:hAnsiTheme="majorHAnsi"/>
          <w:sz w:val="28"/>
          <w:szCs w:val="28"/>
          <w:lang w:eastAsia="ru-RU"/>
        </w:rPr>
      </w:pPr>
      <w:r>
        <w:rPr>
          <w:rFonts w:asciiTheme="majorHAnsi" w:hAnsiTheme="majorHAnsi"/>
          <w:sz w:val="28"/>
          <w:szCs w:val="28"/>
        </w:rPr>
        <w:t>МО «Углегорское сельское поселение»</w:t>
      </w:r>
    </w:p>
    <w:p w:rsidR="00D4207C" w:rsidRDefault="000C5500">
      <w:pPr>
        <w:pStyle w:val="af4"/>
        <w:rPr>
          <w:b/>
        </w:rPr>
      </w:pPr>
      <w:r>
        <w:rPr>
          <w:rFonts w:ascii="Times New Roman" w:hAnsi="Times New Roman" w:cs="Times New Roman"/>
          <w:b/>
          <w:sz w:val="28"/>
          <w:szCs w:val="28"/>
        </w:rPr>
        <w:t>Пятница</w:t>
      </w:r>
      <w:r w:rsidR="00314CA1" w:rsidRPr="00314CA1">
        <w:rPr>
          <w:rFonts w:ascii="Times New Roman" w:hAnsi="Times New Roman" w:cs="Times New Roman"/>
          <w:b/>
          <w:sz w:val="28"/>
          <w:szCs w:val="28"/>
        </w:rPr>
        <w:t xml:space="preserve"> </w:t>
      </w:r>
      <w:r w:rsidR="00CC0876" w:rsidRPr="00314CA1">
        <w:rPr>
          <w:rFonts w:ascii="Times New Roman" w:hAnsi="Times New Roman" w:cs="Times New Roman"/>
          <w:b/>
          <w:sz w:val="28"/>
          <w:szCs w:val="28"/>
        </w:rPr>
        <w:t xml:space="preserve"> </w:t>
      </w:r>
      <w:r>
        <w:rPr>
          <w:rFonts w:ascii="Times New Roman" w:hAnsi="Times New Roman" w:cs="Times New Roman"/>
          <w:b/>
          <w:sz w:val="28"/>
          <w:szCs w:val="28"/>
        </w:rPr>
        <w:t>21</w:t>
      </w:r>
      <w:r w:rsidR="00E03438" w:rsidRPr="00314CA1">
        <w:rPr>
          <w:rFonts w:ascii="Times New Roman" w:hAnsi="Times New Roman" w:cs="Times New Roman"/>
          <w:b/>
          <w:sz w:val="28"/>
          <w:szCs w:val="28"/>
        </w:rPr>
        <w:t xml:space="preserve"> </w:t>
      </w:r>
      <w:r>
        <w:rPr>
          <w:rFonts w:ascii="Times New Roman" w:hAnsi="Times New Roman" w:cs="Times New Roman"/>
          <w:b/>
          <w:sz w:val="28"/>
          <w:szCs w:val="28"/>
        </w:rPr>
        <w:t>апреля 2023</w:t>
      </w:r>
      <w:r w:rsidR="00CC0876" w:rsidRPr="00314CA1">
        <w:rPr>
          <w:rFonts w:ascii="Times New Roman" w:hAnsi="Times New Roman" w:cs="Times New Roman"/>
          <w:b/>
          <w:sz w:val="28"/>
          <w:szCs w:val="28"/>
        </w:rPr>
        <w:t xml:space="preserve"> </w:t>
      </w:r>
      <w:r w:rsidR="00CC0876" w:rsidRPr="00AD750A">
        <w:rPr>
          <w:rFonts w:ascii="Times New Roman" w:hAnsi="Times New Roman" w:cs="Times New Roman"/>
          <w:b/>
          <w:sz w:val="28"/>
          <w:szCs w:val="28"/>
        </w:rPr>
        <w:t>года   №</w:t>
      </w:r>
      <w:r w:rsidR="00AD750A" w:rsidRPr="00AD750A">
        <w:rPr>
          <w:rFonts w:ascii="Times New Roman" w:hAnsi="Times New Roman" w:cs="Times New Roman"/>
          <w:b/>
          <w:sz w:val="28"/>
          <w:szCs w:val="28"/>
        </w:rPr>
        <w:t>181</w:t>
      </w:r>
    </w:p>
    <w:p w:rsidR="00D4207C" w:rsidRDefault="00D4207C">
      <w:pPr>
        <w:pStyle w:val="af4"/>
        <w:pBdr>
          <w:bottom w:val="single" w:sz="12" w:space="1" w:color="00000A"/>
        </w:pBdr>
        <w:rPr>
          <w:rFonts w:ascii="Times New Roman" w:hAnsi="Times New Roman" w:cs="Times New Roman"/>
          <w:b/>
          <w:sz w:val="28"/>
          <w:szCs w:val="28"/>
        </w:rPr>
      </w:pPr>
    </w:p>
    <w:p w:rsidR="00D4207C" w:rsidRDefault="00CC0876">
      <w:pPr>
        <w:pStyle w:val="af4"/>
        <w:jc w:val="both"/>
        <w:rPr>
          <w:rFonts w:ascii="Times New Roman" w:hAnsi="Times New Roman" w:cs="Times New Roman"/>
        </w:rPr>
      </w:pPr>
      <w:r>
        <w:rPr>
          <w:rFonts w:ascii="Times New Roman" w:hAnsi="Times New Roman" w:cs="Times New Roman"/>
        </w:rPr>
        <w:t xml:space="preserve">Официальное средство массовой информации Углегорского сельского поселения «Углегорский вестник» издается на основании Решения Собрания депутатов Углегорского сельского поселения от 18.02.2016г. №  109, Постановления Администрации  Углегорского сельского поселения от 25.02.2016г. №23  Документы, публикуемые </w:t>
      </w: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Pr>
          <w:rFonts w:ascii="Times New Roman" w:hAnsi="Times New Roman" w:cs="Times New Roman"/>
        </w:rPr>
        <w:t>Углегорском</w:t>
      </w:r>
      <w:proofErr w:type="gramEnd"/>
      <w:r>
        <w:rPr>
          <w:rFonts w:ascii="Times New Roman" w:hAnsi="Times New Roman" w:cs="Times New Roman"/>
        </w:rPr>
        <w:t xml:space="preserve"> вестнике» соответствуют оригиналам и имеют юридическую силу.</w:t>
      </w:r>
    </w:p>
    <w:p w:rsidR="00C53A7F" w:rsidRPr="00C53A7F" w:rsidRDefault="00C53A7F" w:rsidP="00C53A7F">
      <w:pPr>
        <w:spacing w:after="0" w:line="240" w:lineRule="auto"/>
        <w:jc w:val="center"/>
        <w:rPr>
          <w:rFonts w:ascii="Times New Roman" w:eastAsia="Times New Roman" w:hAnsi="Times New Roman" w:cs="Times New Roman"/>
          <w:b/>
          <w:sz w:val="24"/>
          <w:szCs w:val="24"/>
        </w:rPr>
      </w:pPr>
      <w:r w:rsidRPr="00C53A7F">
        <w:rPr>
          <w:rFonts w:ascii="Times New Roman" w:eastAsia="Times New Roman" w:hAnsi="Times New Roman" w:cs="Times New Roman"/>
          <w:b/>
          <w:sz w:val="24"/>
          <w:szCs w:val="24"/>
        </w:rPr>
        <w:t>РОСТОВСКАЯ ОБЛАСТЬ</w:t>
      </w:r>
    </w:p>
    <w:p w:rsidR="00C53A7F" w:rsidRPr="00C53A7F" w:rsidRDefault="00C53A7F" w:rsidP="00C53A7F">
      <w:pPr>
        <w:spacing w:after="0" w:line="240" w:lineRule="auto"/>
        <w:jc w:val="center"/>
        <w:rPr>
          <w:rFonts w:ascii="Times New Roman" w:eastAsia="Times New Roman" w:hAnsi="Times New Roman" w:cs="Times New Roman"/>
          <w:b/>
          <w:sz w:val="24"/>
          <w:szCs w:val="24"/>
        </w:rPr>
      </w:pPr>
      <w:r w:rsidRPr="00C53A7F">
        <w:rPr>
          <w:rFonts w:ascii="Times New Roman" w:eastAsia="Times New Roman" w:hAnsi="Times New Roman" w:cs="Times New Roman"/>
          <w:b/>
          <w:sz w:val="24"/>
          <w:szCs w:val="24"/>
        </w:rPr>
        <w:t>ТАЦИНСКИЙ РАЙОН</w:t>
      </w:r>
    </w:p>
    <w:p w:rsidR="00C53A7F" w:rsidRPr="00C53A7F" w:rsidRDefault="00C53A7F" w:rsidP="00C53A7F">
      <w:pPr>
        <w:spacing w:after="0" w:line="240" w:lineRule="auto"/>
        <w:jc w:val="center"/>
        <w:rPr>
          <w:rFonts w:ascii="Times New Roman" w:eastAsia="Times New Roman" w:hAnsi="Times New Roman" w:cs="Times New Roman"/>
          <w:b/>
          <w:sz w:val="24"/>
          <w:szCs w:val="24"/>
        </w:rPr>
      </w:pPr>
      <w:r w:rsidRPr="00C53A7F">
        <w:rPr>
          <w:rFonts w:ascii="Times New Roman" w:eastAsia="Times New Roman" w:hAnsi="Times New Roman" w:cs="Times New Roman"/>
          <w:b/>
          <w:sz w:val="24"/>
          <w:szCs w:val="24"/>
        </w:rPr>
        <w:t>СОБРАНИЕ ДЕПУТАТОВ</w:t>
      </w:r>
    </w:p>
    <w:p w:rsidR="00C53A7F" w:rsidRPr="00C53A7F" w:rsidRDefault="00C53A7F" w:rsidP="00C53A7F">
      <w:pPr>
        <w:pBdr>
          <w:bottom w:val="single" w:sz="12" w:space="1" w:color="auto"/>
        </w:pBdr>
        <w:spacing w:after="0" w:line="240" w:lineRule="auto"/>
        <w:jc w:val="center"/>
        <w:rPr>
          <w:rFonts w:ascii="Times New Roman" w:eastAsia="Times New Roman" w:hAnsi="Times New Roman" w:cs="Times New Roman"/>
          <w:b/>
          <w:sz w:val="24"/>
          <w:szCs w:val="24"/>
        </w:rPr>
      </w:pPr>
      <w:r w:rsidRPr="00C53A7F">
        <w:rPr>
          <w:rFonts w:ascii="Times New Roman" w:eastAsia="Times New Roman" w:hAnsi="Times New Roman" w:cs="Times New Roman"/>
          <w:b/>
          <w:sz w:val="24"/>
          <w:szCs w:val="24"/>
        </w:rPr>
        <w:t>УГЛЕГОРСКОГО СЕЛЬСКОГО ПОСЕЛЕНИЯ</w:t>
      </w:r>
    </w:p>
    <w:p w:rsidR="00C53A7F" w:rsidRPr="00C53A7F" w:rsidRDefault="00C53A7F" w:rsidP="00C53A7F">
      <w:pPr>
        <w:pBdr>
          <w:bottom w:val="single" w:sz="12" w:space="1" w:color="auto"/>
        </w:pBdr>
        <w:spacing w:after="0" w:line="240" w:lineRule="auto"/>
        <w:jc w:val="center"/>
        <w:rPr>
          <w:rFonts w:ascii="Times New Roman" w:eastAsia="Times New Roman" w:hAnsi="Times New Roman" w:cs="Times New Roman"/>
          <w:b/>
          <w:sz w:val="24"/>
          <w:szCs w:val="24"/>
        </w:rPr>
      </w:pPr>
    </w:p>
    <w:p w:rsidR="00C53A7F" w:rsidRPr="00C53A7F" w:rsidRDefault="00C53A7F" w:rsidP="00C53A7F">
      <w:pPr>
        <w:spacing w:after="0" w:line="240" w:lineRule="auto"/>
        <w:jc w:val="center"/>
        <w:rPr>
          <w:rFonts w:ascii="Times New Roman" w:eastAsia="Times New Roman" w:hAnsi="Times New Roman" w:cs="Times New Roman"/>
          <w:b/>
          <w:sz w:val="24"/>
          <w:szCs w:val="24"/>
        </w:rPr>
      </w:pPr>
    </w:p>
    <w:p w:rsidR="00C53A7F" w:rsidRPr="00C53A7F" w:rsidRDefault="00C53A7F" w:rsidP="00C53A7F">
      <w:pPr>
        <w:spacing w:after="0" w:line="240" w:lineRule="auto"/>
        <w:jc w:val="center"/>
        <w:rPr>
          <w:rFonts w:ascii="Times New Roman" w:eastAsia="Times New Roman" w:hAnsi="Times New Roman" w:cs="Times New Roman"/>
          <w:b/>
          <w:sz w:val="24"/>
          <w:szCs w:val="24"/>
        </w:rPr>
      </w:pPr>
      <w:r w:rsidRPr="00C53A7F">
        <w:rPr>
          <w:rFonts w:ascii="Times New Roman" w:eastAsia="Times New Roman" w:hAnsi="Times New Roman" w:cs="Times New Roman"/>
          <w:b/>
          <w:sz w:val="24"/>
          <w:szCs w:val="24"/>
        </w:rPr>
        <w:t>РЕШЕНИЕ</w:t>
      </w:r>
    </w:p>
    <w:p w:rsidR="00C53A7F" w:rsidRPr="00C53A7F" w:rsidRDefault="00C53A7F" w:rsidP="00C53A7F">
      <w:pPr>
        <w:spacing w:after="0" w:line="240" w:lineRule="auto"/>
        <w:jc w:val="center"/>
        <w:rPr>
          <w:rFonts w:ascii="Times New Roman" w:eastAsia="Times New Roman" w:hAnsi="Times New Roman" w:cs="Times New Roman"/>
          <w:b/>
          <w:sz w:val="24"/>
          <w:szCs w:val="24"/>
        </w:rPr>
      </w:pPr>
    </w:p>
    <w:p w:rsidR="00C53A7F" w:rsidRPr="00C53A7F" w:rsidRDefault="00C53A7F" w:rsidP="00C53A7F">
      <w:pPr>
        <w:spacing w:after="0" w:line="240" w:lineRule="auto"/>
        <w:jc w:val="center"/>
        <w:rPr>
          <w:rFonts w:ascii="Times New Roman" w:eastAsia="Times New Roman" w:hAnsi="Times New Roman" w:cs="Times New Roman"/>
          <w:b/>
          <w:sz w:val="24"/>
          <w:szCs w:val="24"/>
        </w:rPr>
      </w:pPr>
    </w:p>
    <w:p w:rsidR="00C53A7F" w:rsidRPr="00C53A7F" w:rsidRDefault="00C53A7F" w:rsidP="00C53A7F">
      <w:pPr>
        <w:spacing w:after="0" w:line="240" w:lineRule="auto"/>
        <w:rPr>
          <w:rFonts w:ascii="Times New Roman" w:eastAsia="Times New Roman" w:hAnsi="Times New Roman" w:cs="Times New Roman"/>
          <w:b/>
          <w:bCs/>
          <w:sz w:val="24"/>
          <w:szCs w:val="24"/>
        </w:rPr>
      </w:pPr>
      <w:r w:rsidRPr="00C53A7F">
        <w:rPr>
          <w:rFonts w:ascii="Times New Roman" w:eastAsia="Times New Roman" w:hAnsi="Times New Roman" w:cs="Times New Roman"/>
          <w:b/>
          <w:bCs/>
          <w:sz w:val="24"/>
          <w:szCs w:val="24"/>
        </w:rPr>
        <w:t xml:space="preserve">«17»  апреля 2023  года        </w:t>
      </w:r>
      <w:r w:rsidRPr="00C53A7F">
        <w:rPr>
          <w:rFonts w:ascii="Times New Roman" w:eastAsia="Times New Roman" w:hAnsi="Times New Roman" w:cs="Times New Roman"/>
          <w:b/>
          <w:bCs/>
          <w:sz w:val="24"/>
          <w:szCs w:val="24"/>
        </w:rPr>
        <w:tab/>
        <w:t xml:space="preserve">                № 83</w:t>
      </w:r>
      <w:r w:rsidRPr="00C53A7F">
        <w:rPr>
          <w:rFonts w:ascii="Times New Roman" w:eastAsia="Times New Roman" w:hAnsi="Times New Roman" w:cs="Times New Roman"/>
          <w:b/>
          <w:bCs/>
          <w:sz w:val="24"/>
          <w:szCs w:val="24"/>
        </w:rPr>
        <w:tab/>
        <w:t xml:space="preserve">                                      п. Углегорский</w:t>
      </w:r>
    </w:p>
    <w:p w:rsidR="00C53A7F" w:rsidRPr="00C53A7F" w:rsidRDefault="00C53A7F" w:rsidP="00C53A7F">
      <w:pPr>
        <w:spacing w:after="0" w:line="240" w:lineRule="auto"/>
        <w:jc w:val="center"/>
        <w:rPr>
          <w:rFonts w:ascii="Times New Roman" w:eastAsia="Times New Roman" w:hAnsi="Times New Roman" w:cs="Times New Roman"/>
          <w:b/>
          <w:sz w:val="24"/>
          <w:szCs w:val="24"/>
        </w:rPr>
      </w:pPr>
      <w:r w:rsidRPr="00C53A7F">
        <w:rPr>
          <w:rFonts w:ascii="Times New Roman" w:eastAsia="Times New Roman" w:hAnsi="Times New Roman" w:cs="Times New Roman"/>
          <w:b/>
          <w:sz w:val="24"/>
          <w:szCs w:val="24"/>
        </w:rPr>
        <w:t xml:space="preserve"> </w:t>
      </w:r>
    </w:p>
    <w:p w:rsidR="00C53A7F" w:rsidRPr="00C53A7F" w:rsidRDefault="00C53A7F" w:rsidP="00C53A7F">
      <w:pPr>
        <w:spacing w:after="0" w:line="240" w:lineRule="auto"/>
        <w:rPr>
          <w:rFonts w:ascii="Times New Roman" w:eastAsia="Times New Roman" w:hAnsi="Times New Roman" w:cs="Times New Roman"/>
          <w:sz w:val="24"/>
          <w:szCs w:val="24"/>
        </w:rPr>
      </w:pPr>
    </w:p>
    <w:p w:rsidR="00C53A7F" w:rsidRPr="00C53A7F" w:rsidRDefault="00C53A7F" w:rsidP="00C53A7F">
      <w:pPr>
        <w:spacing w:after="0" w:line="240" w:lineRule="auto"/>
        <w:rPr>
          <w:rFonts w:ascii="Times New Roman" w:eastAsia="Times New Roman" w:hAnsi="Times New Roman" w:cs="Times New Roman"/>
          <w:sz w:val="24"/>
          <w:szCs w:val="24"/>
        </w:rPr>
      </w:pPr>
    </w:p>
    <w:p w:rsidR="00C53A7F" w:rsidRPr="00C53A7F" w:rsidRDefault="00C53A7F" w:rsidP="00C53A7F">
      <w:pPr>
        <w:spacing w:after="0" w:line="240" w:lineRule="auto"/>
        <w:rPr>
          <w:rFonts w:ascii="Times New Roman" w:eastAsia="Times New Roman" w:hAnsi="Times New Roman" w:cs="Times New Roman"/>
          <w:sz w:val="24"/>
          <w:szCs w:val="24"/>
        </w:rPr>
      </w:pPr>
      <w:r w:rsidRPr="00C53A7F">
        <w:rPr>
          <w:rFonts w:ascii="Times New Roman" w:eastAsia="Times New Roman" w:hAnsi="Times New Roman" w:cs="Times New Roman"/>
          <w:sz w:val="24"/>
          <w:szCs w:val="24"/>
        </w:rPr>
        <w:t xml:space="preserve">О назначении публичных слушаний </w:t>
      </w:r>
      <w:proofErr w:type="gramStart"/>
      <w:r w:rsidRPr="00C53A7F">
        <w:rPr>
          <w:rFonts w:ascii="Times New Roman" w:eastAsia="Times New Roman" w:hAnsi="Times New Roman" w:cs="Times New Roman"/>
          <w:sz w:val="24"/>
          <w:szCs w:val="24"/>
        </w:rPr>
        <w:t>по</w:t>
      </w:r>
      <w:proofErr w:type="gramEnd"/>
    </w:p>
    <w:p w:rsidR="00C53A7F" w:rsidRPr="00C53A7F" w:rsidRDefault="00C53A7F" w:rsidP="00C53A7F">
      <w:pPr>
        <w:spacing w:after="0" w:line="240" w:lineRule="auto"/>
        <w:rPr>
          <w:rFonts w:ascii="Times New Roman" w:eastAsia="Times New Roman" w:hAnsi="Times New Roman" w:cs="Times New Roman"/>
          <w:sz w:val="24"/>
          <w:szCs w:val="24"/>
        </w:rPr>
      </w:pPr>
      <w:r w:rsidRPr="00C53A7F">
        <w:rPr>
          <w:rFonts w:ascii="Times New Roman" w:eastAsia="Times New Roman" w:hAnsi="Times New Roman" w:cs="Times New Roman"/>
          <w:sz w:val="24"/>
          <w:szCs w:val="24"/>
        </w:rPr>
        <w:t>проекту решения Собрания депутатов</w:t>
      </w:r>
    </w:p>
    <w:p w:rsidR="00C53A7F" w:rsidRPr="00C53A7F" w:rsidRDefault="00C53A7F" w:rsidP="00C53A7F">
      <w:pPr>
        <w:spacing w:after="0" w:line="240" w:lineRule="auto"/>
        <w:rPr>
          <w:rFonts w:ascii="Times New Roman" w:eastAsia="Times New Roman" w:hAnsi="Times New Roman" w:cs="Times New Roman"/>
          <w:sz w:val="24"/>
          <w:szCs w:val="24"/>
        </w:rPr>
      </w:pPr>
      <w:r w:rsidRPr="00C53A7F">
        <w:rPr>
          <w:rFonts w:ascii="Times New Roman" w:eastAsia="Times New Roman" w:hAnsi="Times New Roman" w:cs="Times New Roman"/>
          <w:sz w:val="24"/>
          <w:szCs w:val="24"/>
        </w:rPr>
        <w:t>Углегорского сельского поселения «</w:t>
      </w:r>
      <w:proofErr w:type="gramStart"/>
      <w:r w:rsidRPr="00C53A7F">
        <w:rPr>
          <w:rFonts w:ascii="Times New Roman" w:eastAsia="Times New Roman" w:hAnsi="Times New Roman" w:cs="Times New Roman"/>
          <w:sz w:val="24"/>
          <w:szCs w:val="24"/>
        </w:rPr>
        <w:t>Об</w:t>
      </w:r>
      <w:proofErr w:type="gramEnd"/>
      <w:r w:rsidRPr="00C53A7F">
        <w:rPr>
          <w:rFonts w:ascii="Times New Roman" w:eastAsia="Times New Roman" w:hAnsi="Times New Roman" w:cs="Times New Roman"/>
          <w:sz w:val="24"/>
          <w:szCs w:val="24"/>
        </w:rPr>
        <w:t xml:space="preserve"> </w:t>
      </w:r>
    </w:p>
    <w:p w:rsidR="00C53A7F" w:rsidRPr="00C53A7F" w:rsidRDefault="00C53A7F" w:rsidP="00C53A7F">
      <w:pPr>
        <w:spacing w:after="0" w:line="240" w:lineRule="auto"/>
        <w:rPr>
          <w:rFonts w:ascii="Times New Roman" w:eastAsia="Times New Roman" w:hAnsi="Times New Roman" w:cs="Times New Roman"/>
          <w:sz w:val="24"/>
          <w:szCs w:val="24"/>
        </w:rPr>
      </w:pPr>
      <w:proofErr w:type="gramStart"/>
      <w:r w:rsidRPr="00C53A7F">
        <w:rPr>
          <w:rFonts w:ascii="Times New Roman" w:eastAsia="Times New Roman" w:hAnsi="Times New Roman" w:cs="Times New Roman"/>
          <w:sz w:val="24"/>
          <w:szCs w:val="24"/>
        </w:rPr>
        <w:t>утверждении</w:t>
      </w:r>
      <w:proofErr w:type="gramEnd"/>
      <w:r w:rsidRPr="00C53A7F">
        <w:rPr>
          <w:rFonts w:ascii="Times New Roman" w:eastAsia="Times New Roman" w:hAnsi="Times New Roman" w:cs="Times New Roman"/>
          <w:sz w:val="24"/>
          <w:szCs w:val="24"/>
        </w:rPr>
        <w:t xml:space="preserve"> отчета об исполнении бюджета </w:t>
      </w:r>
    </w:p>
    <w:p w:rsidR="00C53A7F" w:rsidRPr="00C53A7F" w:rsidRDefault="00C53A7F" w:rsidP="00C53A7F">
      <w:pPr>
        <w:spacing w:after="0" w:line="240" w:lineRule="auto"/>
        <w:rPr>
          <w:rFonts w:ascii="Times New Roman" w:eastAsia="Times New Roman" w:hAnsi="Times New Roman" w:cs="Times New Roman"/>
          <w:sz w:val="24"/>
          <w:szCs w:val="24"/>
        </w:rPr>
      </w:pPr>
      <w:r w:rsidRPr="00C53A7F">
        <w:rPr>
          <w:rFonts w:ascii="Times New Roman" w:eastAsia="Times New Roman" w:hAnsi="Times New Roman" w:cs="Times New Roman"/>
          <w:sz w:val="24"/>
          <w:szCs w:val="24"/>
        </w:rPr>
        <w:t>Углегорского сельского поселения за 2022 год»</w:t>
      </w:r>
    </w:p>
    <w:p w:rsidR="00C53A7F" w:rsidRPr="00C53A7F" w:rsidRDefault="00C53A7F" w:rsidP="00C53A7F">
      <w:pPr>
        <w:spacing w:after="0" w:line="240" w:lineRule="auto"/>
        <w:rPr>
          <w:rFonts w:ascii="Times New Roman" w:eastAsia="Times New Roman" w:hAnsi="Times New Roman" w:cs="Times New Roman"/>
          <w:sz w:val="24"/>
          <w:szCs w:val="24"/>
        </w:rPr>
      </w:pPr>
    </w:p>
    <w:tbl>
      <w:tblPr>
        <w:tblW w:w="0" w:type="auto"/>
        <w:tblLook w:val="01E0"/>
      </w:tblPr>
      <w:tblGrid>
        <w:gridCol w:w="4785"/>
        <w:gridCol w:w="4786"/>
      </w:tblGrid>
      <w:tr w:rsidR="00C53A7F" w:rsidRPr="00C53A7F" w:rsidTr="00B33700">
        <w:tc>
          <w:tcPr>
            <w:tcW w:w="4785" w:type="dxa"/>
          </w:tcPr>
          <w:p w:rsidR="00C53A7F" w:rsidRPr="00C53A7F" w:rsidRDefault="00C53A7F" w:rsidP="00C53A7F">
            <w:pPr>
              <w:spacing w:after="0" w:line="360" w:lineRule="auto"/>
              <w:jc w:val="center"/>
              <w:rPr>
                <w:rFonts w:ascii="Times New Roman" w:eastAsia="Times New Roman" w:hAnsi="Times New Roman" w:cs="Times New Roman"/>
                <w:b/>
                <w:sz w:val="24"/>
                <w:szCs w:val="24"/>
              </w:rPr>
            </w:pPr>
            <w:r w:rsidRPr="00C53A7F">
              <w:rPr>
                <w:rFonts w:ascii="Times New Roman" w:eastAsia="Times New Roman" w:hAnsi="Times New Roman" w:cs="Times New Roman"/>
                <w:b/>
                <w:sz w:val="24"/>
                <w:szCs w:val="24"/>
              </w:rPr>
              <w:t>Принято</w:t>
            </w:r>
          </w:p>
          <w:p w:rsidR="00C53A7F" w:rsidRPr="00C53A7F" w:rsidRDefault="00C53A7F" w:rsidP="00C53A7F">
            <w:pPr>
              <w:spacing w:after="0" w:line="360" w:lineRule="auto"/>
              <w:jc w:val="center"/>
              <w:rPr>
                <w:rFonts w:ascii="Times New Roman" w:eastAsia="Times New Roman" w:hAnsi="Times New Roman" w:cs="Times New Roman"/>
                <w:sz w:val="24"/>
                <w:szCs w:val="24"/>
              </w:rPr>
            </w:pPr>
            <w:r w:rsidRPr="00C53A7F">
              <w:rPr>
                <w:rFonts w:ascii="Times New Roman" w:eastAsia="Times New Roman" w:hAnsi="Times New Roman" w:cs="Times New Roman"/>
                <w:b/>
                <w:sz w:val="24"/>
                <w:szCs w:val="24"/>
              </w:rPr>
              <w:t>Собранием депутатов</w:t>
            </w:r>
          </w:p>
        </w:tc>
        <w:tc>
          <w:tcPr>
            <w:tcW w:w="4786" w:type="dxa"/>
          </w:tcPr>
          <w:p w:rsidR="00C53A7F" w:rsidRPr="00C53A7F" w:rsidRDefault="00C53A7F" w:rsidP="00C53A7F">
            <w:pPr>
              <w:spacing w:after="0" w:line="360" w:lineRule="auto"/>
              <w:jc w:val="right"/>
              <w:rPr>
                <w:rFonts w:ascii="Times New Roman" w:eastAsia="Times New Roman" w:hAnsi="Times New Roman" w:cs="Times New Roman"/>
                <w:sz w:val="24"/>
                <w:szCs w:val="24"/>
              </w:rPr>
            </w:pPr>
            <w:r w:rsidRPr="00C53A7F">
              <w:rPr>
                <w:rFonts w:ascii="Times New Roman" w:eastAsia="Times New Roman" w:hAnsi="Times New Roman" w:cs="Times New Roman"/>
                <w:sz w:val="24"/>
                <w:szCs w:val="24"/>
              </w:rPr>
              <w:t>17  апреля  2023</w:t>
            </w:r>
            <w:r w:rsidRPr="00C53A7F">
              <w:rPr>
                <w:rFonts w:ascii="Times New Roman" w:eastAsia="Times New Roman" w:hAnsi="Times New Roman" w:cs="Times New Roman"/>
                <w:sz w:val="24"/>
                <w:szCs w:val="24"/>
                <w:lang w:val="en-US"/>
              </w:rPr>
              <w:t xml:space="preserve"> </w:t>
            </w:r>
            <w:r w:rsidRPr="00C53A7F">
              <w:rPr>
                <w:rFonts w:ascii="Times New Roman" w:eastAsia="Times New Roman" w:hAnsi="Times New Roman" w:cs="Times New Roman"/>
                <w:sz w:val="24"/>
                <w:szCs w:val="24"/>
              </w:rPr>
              <w:t>года</w:t>
            </w:r>
          </w:p>
        </w:tc>
      </w:tr>
    </w:tbl>
    <w:p w:rsidR="00C53A7F" w:rsidRPr="00C53A7F" w:rsidRDefault="00C53A7F" w:rsidP="00C53A7F">
      <w:pPr>
        <w:spacing w:after="0" w:line="240" w:lineRule="auto"/>
        <w:rPr>
          <w:rFonts w:ascii="Times New Roman" w:eastAsia="Times New Roman" w:hAnsi="Times New Roman" w:cs="Times New Roman"/>
          <w:sz w:val="24"/>
          <w:szCs w:val="24"/>
        </w:rPr>
      </w:pPr>
    </w:p>
    <w:p w:rsidR="00C53A7F" w:rsidRPr="00C53A7F" w:rsidRDefault="00C53A7F" w:rsidP="00C53A7F">
      <w:pPr>
        <w:autoSpaceDE w:val="0"/>
        <w:autoSpaceDN w:val="0"/>
        <w:adjustRightInd w:val="0"/>
        <w:spacing w:after="0" w:line="240" w:lineRule="auto"/>
        <w:jc w:val="both"/>
        <w:rPr>
          <w:rFonts w:ascii="Times New Roman" w:eastAsia="Times New Roman" w:hAnsi="Times New Roman" w:cs="Times New Roman"/>
          <w:sz w:val="24"/>
          <w:szCs w:val="24"/>
        </w:rPr>
      </w:pPr>
      <w:r w:rsidRPr="00C53A7F">
        <w:rPr>
          <w:rFonts w:ascii="Times New Roman" w:eastAsia="Times New Roman" w:hAnsi="Times New Roman" w:cs="Times New Roman"/>
          <w:sz w:val="24"/>
          <w:szCs w:val="24"/>
        </w:rPr>
        <w:t>В соответствии с Федеральным законом от 06.10.2003 N 131-ФЗ "Об общих принципах организации местного самоуправления в Российской Федерации", в целях обеспечения прав граждан на участие в осуществлении местного самоуправления, учета их мнения при принятии муниципальных правовых актов, затрагивающих их права и интересы:</w:t>
      </w:r>
    </w:p>
    <w:p w:rsidR="00C53A7F" w:rsidRPr="00C53A7F" w:rsidRDefault="00C53A7F" w:rsidP="00C53A7F">
      <w:pPr>
        <w:spacing w:after="0" w:line="240" w:lineRule="auto"/>
        <w:jc w:val="both"/>
        <w:rPr>
          <w:rFonts w:ascii="Times New Roman" w:eastAsia="Times New Roman" w:hAnsi="Times New Roman" w:cs="Times New Roman"/>
          <w:sz w:val="24"/>
          <w:szCs w:val="24"/>
        </w:rPr>
      </w:pPr>
      <w:r w:rsidRPr="00C53A7F">
        <w:rPr>
          <w:rFonts w:ascii="Times New Roman" w:eastAsia="Times New Roman" w:hAnsi="Times New Roman" w:cs="Times New Roman"/>
          <w:sz w:val="24"/>
          <w:szCs w:val="24"/>
        </w:rPr>
        <w:t xml:space="preserve">       1. Одобрить проект решения Собрания депутатов Углегорского сельского поселения «Об утверждении отчета об исполнении бюджета Углегорского сельского поселения за 2022 год» (приложение 1).</w:t>
      </w:r>
    </w:p>
    <w:p w:rsidR="00C53A7F" w:rsidRPr="00C53A7F" w:rsidRDefault="00C53A7F" w:rsidP="00C53A7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53A7F">
        <w:rPr>
          <w:rFonts w:ascii="Times New Roman" w:eastAsia="Times New Roman" w:hAnsi="Times New Roman" w:cs="Times New Roman"/>
          <w:sz w:val="24"/>
          <w:szCs w:val="24"/>
        </w:rPr>
        <w:t>2. Назначить проведение публичных слушаний по проекту решения Собрания депутатов Углегорского сельского поселения «Об утверждении отчета об исполнении бюджета Углегорского сельского поселения за 2022 год» на 15 часов 00 минут, 26 мая 2023 года, в здании администрации Углегорского сельского поселения по адресу п. Углегорский, пер.  Школьный 2.</w:t>
      </w:r>
    </w:p>
    <w:p w:rsidR="00C53A7F" w:rsidRPr="00C53A7F" w:rsidRDefault="00C53A7F" w:rsidP="00C53A7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53A7F">
        <w:rPr>
          <w:rFonts w:ascii="Times New Roman" w:eastAsia="Times New Roman" w:hAnsi="Times New Roman" w:cs="Times New Roman"/>
          <w:sz w:val="24"/>
          <w:szCs w:val="24"/>
        </w:rPr>
        <w:t xml:space="preserve">3. Уполномоченным органом по проведению публичных слушаний утвердить организационный комитет по проведению публичных слушаний в составе: </w:t>
      </w:r>
    </w:p>
    <w:p w:rsidR="00C53A7F" w:rsidRPr="00C53A7F" w:rsidRDefault="00C53A7F" w:rsidP="00C53A7F">
      <w:pPr>
        <w:tabs>
          <w:tab w:val="left" w:pos="1134"/>
        </w:tabs>
        <w:spacing w:after="0" w:line="240" w:lineRule="auto"/>
        <w:jc w:val="both"/>
        <w:outlineLvl w:val="0"/>
        <w:rPr>
          <w:rFonts w:ascii="Times New Roman" w:eastAsia="Times New Roman" w:hAnsi="Times New Roman" w:cs="Times New Roman"/>
          <w:snapToGrid w:val="0"/>
          <w:sz w:val="24"/>
          <w:szCs w:val="24"/>
        </w:rPr>
      </w:pPr>
      <w:r w:rsidRPr="00C53A7F">
        <w:rPr>
          <w:rFonts w:ascii="Times New Roman" w:eastAsia="Times New Roman" w:hAnsi="Times New Roman" w:cs="Times New Roman"/>
          <w:sz w:val="24"/>
          <w:szCs w:val="24"/>
        </w:rPr>
        <w:t xml:space="preserve">       </w:t>
      </w:r>
      <w:proofErr w:type="spellStart"/>
      <w:r w:rsidRPr="00C53A7F">
        <w:rPr>
          <w:rFonts w:ascii="Times New Roman" w:eastAsia="Times New Roman" w:hAnsi="Times New Roman" w:cs="Times New Roman"/>
          <w:sz w:val="24"/>
          <w:szCs w:val="24"/>
        </w:rPr>
        <w:t>Храмова</w:t>
      </w:r>
      <w:proofErr w:type="spellEnd"/>
      <w:r w:rsidRPr="00C53A7F">
        <w:rPr>
          <w:rFonts w:ascii="Times New Roman" w:eastAsia="Times New Roman" w:hAnsi="Times New Roman" w:cs="Times New Roman"/>
          <w:sz w:val="24"/>
          <w:szCs w:val="24"/>
        </w:rPr>
        <w:t xml:space="preserve"> Елена Владимировна </w:t>
      </w:r>
      <w:r w:rsidRPr="00C53A7F">
        <w:rPr>
          <w:rFonts w:ascii="Times New Roman" w:eastAsia="Times New Roman" w:hAnsi="Times New Roman" w:cs="Times New Roman"/>
          <w:snapToGrid w:val="0"/>
          <w:sz w:val="24"/>
          <w:szCs w:val="24"/>
        </w:rPr>
        <w:t>Собрания депутато</w:t>
      </w:r>
      <w:proofErr w:type="gramStart"/>
      <w:r w:rsidRPr="00C53A7F">
        <w:rPr>
          <w:rFonts w:ascii="Times New Roman" w:eastAsia="Times New Roman" w:hAnsi="Times New Roman" w:cs="Times New Roman"/>
          <w:snapToGrid w:val="0"/>
          <w:sz w:val="24"/>
          <w:szCs w:val="24"/>
        </w:rPr>
        <w:t>в-</w:t>
      </w:r>
      <w:proofErr w:type="gramEnd"/>
      <w:r w:rsidRPr="00C53A7F">
        <w:rPr>
          <w:rFonts w:ascii="Times New Roman" w:eastAsia="Times New Roman" w:hAnsi="Times New Roman" w:cs="Times New Roman"/>
          <w:snapToGrid w:val="0"/>
          <w:sz w:val="24"/>
          <w:szCs w:val="24"/>
        </w:rPr>
        <w:t xml:space="preserve"> глава Углегорского сельского поселения                                     </w:t>
      </w:r>
    </w:p>
    <w:p w:rsidR="00C53A7F" w:rsidRPr="00C53A7F" w:rsidRDefault="00C53A7F" w:rsidP="00C53A7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53A7F">
        <w:rPr>
          <w:rFonts w:ascii="Times New Roman" w:eastAsia="Times New Roman" w:hAnsi="Times New Roman" w:cs="Times New Roman"/>
          <w:sz w:val="24"/>
          <w:szCs w:val="24"/>
        </w:rPr>
        <w:t xml:space="preserve">Ермакова </w:t>
      </w:r>
      <w:proofErr w:type="spellStart"/>
      <w:r w:rsidRPr="00C53A7F">
        <w:rPr>
          <w:rFonts w:ascii="Times New Roman" w:eastAsia="Times New Roman" w:hAnsi="Times New Roman" w:cs="Times New Roman"/>
          <w:sz w:val="24"/>
          <w:szCs w:val="24"/>
        </w:rPr>
        <w:t>Карина</w:t>
      </w:r>
      <w:proofErr w:type="spellEnd"/>
      <w:r w:rsidRPr="00C53A7F">
        <w:rPr>
          <w:rFonts w:ascii="Times New Roman" w:eastAsia="Times New Roman" w:hAnsi="Times New Roman" w:cs="Times New Roman"/>
          <w:sz w:val="24"/>
          <w:szCs w:val="24"/>
        </w:rPr>
        <w:t xml:space="preserve"> Валерьевна,  Глава Администрации  Углегорского сельского поселения;</w:t>
      </w:r>
    </w:p>
    <w:p w:rsidR="00C53A7F" w:rsidRPr="00C53A7F" w:rsidRDefault="00C53A7F" w:rsidP="00C53A7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53A7F">
        <w:rPr>
          <w:rFonts w:ascii="Times New Roman" w:eastAsia="Times New Roman" w:hAnsi="Times New Roman" w:cs="Arial"/>
          <w:sz w:val="24"/>
          <w:szCs w:val="24"/>
        </w:rPr>
        <w:t xml:space="preserve">Астафьева Наталья Юрьевна </w:t>
      </w:r>
      <w:r w:rsidRPr="00C53A7F">
        <w:rPr>
          <w:rFonts w:ascii="Times New Roman" w:eastAsia="Times New Roman" w:hAnsi="Times New Roman" w:cs="Times New Roman"/>
          <w:sz w:val="24"/>
          <w:szCs w:val="24"/>
        </w:rPr>
        <w:t>Собрания депутатов Углегорского сельского поселения;</w:t>
      </w:r>
    </w:p>
    <w:p w:rsidR="00C53A7F" w:rsidRPr="00C53A7F" w:rsidRDefault="00C53A7F" w:rsidP="00C53A7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53A7F">
        <w:rPr>
          <w:rFonts w:ascii="Times New Roman" w:eastAsia="Times New Roman" w:hAnsi="Times New Roman" w:cs="Times New Roman"/>
          <w:sz w:val="24"/>
          <w:szCs w:val="24"/>
        </w:rPr>
        <w:t>Худомясов Василий Анатольевич, депутат Собрания депутатов Углегорского сельского поселения;</w:t>
      </w:r>
    </w:p>
    <w:p w:rsidR="00C53A7F" w:rsidRPr="00C53A7F" w:rsidRDefault="00C53A7F" w:rsidP="00C53A7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53A7F">
        <w:rPr>
          <w:rFonts w:ascii="Times New Roman" w:eastAsia="Times New Roman" w:hAnsi="Times New Roman" w:cs="Times New Roman"/>
          <w:sz w:val="24"/>
          <w:szCs w:val="24"/>
        </w:rPr>
        <w:t>Акимова Тамара Александровна, главный бухгалтер Администрации Углегорского  сельского поселения;</w:t>
      </w:r>
    </w:p>
    <w:p w:rsidR="00C53A7F" w:rsidRPr="00C53A7F" w:rsidRDefault="00C53A7F" w:rsidP="00C53A7F">
      <w:pPr>
        <w:autoSpaceDE w:val="0"/>
        <w:autoSpaceDN w:val="0"/>
        <w:adjustRightInd w:val="0"/>
        <w:spacing w:after="0" w:line="240" w:lineRule="auto"/>
        <w:jc w:val="both"/>
        <w:rPr>
          <w:rFonts w:ascii="Times New Roman" w:eastAsia="Times New Roman" w:hAnsi="Times New Roman" w:cs="Times New Roman"/>
          <w:sz w:val="24"/>
          <w:szCs w:val="24"/>
        </w:rPr>
      </w:pPr>
      <w:r w:rsidRPr="00C53A7F">
        <w:rPr>
          <w:rFonts w:ascii="Times New Roman" w:eastAsia="Times New Roman" w:hAnsi="Times New Roman" w:cs="Times New Roman"/>
          <w:sz w:val="24"/>
          <w:szCs w:val="24"/>
        </w:rPr>
        <w:t xml:space="preserve">       </w:t>
      </w:r>
      <w:proofErr w:type="spellStart"/>
      <w:r w:rsidRPr="00C53A7F">
        <w:rPr>
          <w:rFonts w:ascii="Times New Roman" w:eastAsia="Times New Roman" w:hAnsi="Times New Roman" w:cs="Times New Roman"/>
          <w:sz w:val="24"/>
          <w:szCs w:val="24"/>
        </w:rPr>
        <w:t>Кружилина</w:t>
      </w:r>
      <w:proofErr w:type="spellEnd"/>
      <w:r w:rsidRPr="00C53A7F">
        <w:rPr>
          <w:rFonts w:ascii="Times New Roman" w:eastAsia="Times New Roman" w:hAnsi="Times New Roman" w:cs="Times New Roman"/>
          <w:sz w:val="24"/>
          <w:szCs w:val="24"/>
        </w:rPr>
        <w:t xml:space="preserve"> Валентина Адамовна, начальник сектора экономики и финансов Администрации Углегорского сельского поселения;</w:t>
      </w:r>
    </w:p>
    <w:p w:rsidR="00C53A7F" w:rsidRPr="00C53A7F" w:rsidRDefault="00C53A7F" w:rsidP="00C53A7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53A7F">
        <w:rPr>
          <w:rFonts w:ascii="Times New Roman" w:eastAsia="Times New Roman" w:hAnsi="Times New Roman" w:cs="Times New Roman"/>
          <w:sz w:val="24"/>
          <w:szCs w:val="24"/>
        </w:rPr>
        <w:lastRenderedPageBreak/>
        <w:t>Кучерявая Людмила Михайловна, старший инспектор Администрации Углегорского сельского поселения.</w:t>
      </w:r>
    </w:p>
    <w:p w:rsidR="00C53A7F" w:rsidRPr="00C53A7F" w:rsidRDefault="00C53A7F" w:rsidP="00C53A7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53A7F">
        <w:rPr>
          <w:rFonts w:ascii="Times New Roman" w:eastAsia="Times New Roman" w:hAnsi="Times New Roman" w:cs="Times New Roman"/>
          <w:sz w:val="24"/>
          <w:szCs w:val="24"/>
        </w:rPr>
        <w:t xml:space="preserve">3.1. </w:t>
      </w:r>
      <w:proofErr w:type="gramStart"/>
      <w:r w:rsidRPr="00C53A7F">
        <w:rPr>
          <w:rFonts w:ascii="Times New Roman" w:eastAsia="Times New Roman" w:hAnsi="Times New Roman" w:cs="Times New Roman"/>
          <w:sz w:val="24"/>
          <w:szCs w:val="24"/>
        </w:rPr>
        <w:t>Организационному комитету по проведению публичных слушаний оповестить жителей Углегорского сельского поселения путем размещения, на информационных стендах населенного пункта и других установленных местах, информации о вопросе, выносимом на публичные слушания, инициаторе проведения публичных слушаний, времени и месте их проведения, контактную информацию комиссии по проведению публичных слушаний, адрес помещения, в котором можно ознакомиться с полной информацией о подготовке и проведении публичных слушаний</w:t>
      </w:r>
      <w:proofErr w:type="gramEnd"/>
      <w:r w:rsidRPr="00C53A7F">
        <w:rPr>
          <w:rFonts w:ascii="Times New Roman" w:eastAsia="Times New Roman" w:hAnsi="Times New Roman" w:cs="Times New Roman"/>
          <w:sz w:val="24"/>
          <w:szCs w:val="24"/>
        </w:rPr>
        <w:t>, подать заявку для выступления на публичных слушаниях, время (режим) ознакомления, подачи заявки.</w:t>
      </w:r>
    </w:p>
    <w:p w:rsidR="00C53A7F" w:rsidRPr="00C53A7F" w:rsidRDefault="00C53A7F" w:rsidP="00C53A7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53A7F">
        <w:rPr>
          <w:rFonts w:ascii="Times New Roman" w:eastAsia="Times New Roman" w:hAnsi="Times New Roman" w:cs="Times New Roman"/>
          <w:sz w:val="24"/>
          <w:szCs w:val="24"/>
        </w:rPr>
        <w:t>3.2. Администрации Углегорского сельского поселения обеспечить обнародование настоящего решения на информационных стендах.</w:t>
      </w:r>
    </w:p>
    <w:p w:rsidR="00C53A7F" w:rsidRPr="00C53A7F" w:rsidRDefault="00C53A7F" w:rsidP="00C53A7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53A7F">
        <w:rPr>
          <w:rFonts w:ascii="Times New Roman" w:eastAsia="Times New Roman" w:hAnsi="Times New Roman" w:cs="Times New Roman"/>
          <w:sz w:val="24"/>
          <w:szCs w:val="24"/>
        </w:rPr>
        <w:t xml:space="preserve">4. Настоящее решение вступает в силу со дня его официального опубликования. </w:t>
      </w:r>
    </w:p>
    <w:p w:rsidR="00C53A7F" w:rsidRPr="00C53A7F" w:rsidRDefault="00C53A7F" w:rsidP="00C53A7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53A7F">
        <w:rPr>
          <w:rFonts w:ascii="Times New Roman" w:eastAsia="Times New Roman" w:hAnsi="Times New Roman" w:cs="Times New Roman"/>
          <w:sz w:val="24"/>
          <w:szCs w:val="24"/>
        </w:rPr>
        <w:t xml:space="preserve">5. </w:t>
      </w:r>
      <w:proofErr w:type="gramStart"/>
      <w:r w:rsidRPr="00C53A7F">
        <w:rPr>
          <w:rFonts w:ascii="Times New Roman" w:eastAsia="Times New Roman" w:hAnsi="Times New Roman" w:cs="Times New Roman"/>
          <w:color w:val="000000"/>
          <w:sz w:val="24"/>
          <w:szCs w:val="24"/>
        </w:rPr>
        <w:t>Контроль за</w:t>
      </w:r>
      <w:proofErr w:type="gramEnd"/>
      <w:r w:rsidRPr="00C53A7F">
        <w:rPr>
          <w:rFonts w:ascii="Times New Roman" w:eastAsia="Times New Roman" w:hAnsi="Times New Roman" w:cs="Times New Roman"/>
          <w:color w:val="000000"/>
          <w:sz w:val="24"/>
          <w:szCs w:val="24"/>
        </w:rPr>
        <w:t xml:space="preserve"> исполнением настоящего </w:t>
      </w:r>
      <w:r w:rsidRPr="00C53A7F">
        <w:rPr>
          <w:rFonts w:ascii="Times New Roman" w:eastAsia="Times New Roman" w:hAnsi="Times New Roman" w:cs="Times New Roman"/>
          <w:sz w:val="24"/>
          <w:szCs w:val="24"/>
        </w:rPr>
        <w:t>решения возложить на постоянную депутатскую комиссию по вопросам экономики, бюджету, налогам и муниципальной собственности (Астафьеву Н.Ю.)</w:t>
      </w:r>
    </w:p>
    <w:p w:rsidR="00C53A7F" w:rsidRPr="00C53A7F" w:rsidRDefault="00C53A7F" w:rsidP="00C53A7F">
      <w:pPr>
        <w:spacing w:after="0" w:line="240" w:lineRule="auto"/>
        <w:jc w:val="both"/>
        <w:rPr>
          <w:rFonts w:ascii="Times New Roman" w:eastAsia="Times New Roman" w:hAnsi="Times New Roman" w:cs="Times New Roman"/>
          <w:color w:val="000000"/>
          <w:sz w:val="24"/>
          <w:szCs w:val="24"/>
        </w:rPr>
      </w:pPr>
    </w:p>
    <w:p w:rsidR="00C53A7F" w:rsidRPr="00C53A7F" w:rsidRDefault="00C53A7F" w:rsidP="00C53A7F">
      <w:pPr>
        <w:spacing w:after="0" w:line="240" w:lineRule="auto"/>
        <w:jc w:val="both"/>
        <w:rPr>
          <w:rFonts w:ascii="Times New Roman" w:eastAsia="Times New Roman" w:hAnsi="Times New Roman" w:cs="Times New Roman"/>
          <w:color w:val="000000"/>
          <w:sz w:val="24"/>
          <w:szCs w:val="24"/>
        </w:rPr>
      </w:pPr>
    </w:p>
    <w:p w:rsidR="00C53A7F" w:rsidRPr="00C53A7F" w:rsidRDefault="00C53A7F" w:rsidP="00C53A7F">
      <w:pPr>
        <w:spacing w:after="0" w:line="240" w:lineRule="auto"/>
        <w:jc w:val="both"/>
        <w:rPr>
          <w:rFonts w:ascii="Times New Roman" w:eastAsia="Times New Roman" w:hAnsi="Times New Roman" w:cs="Times New Roman"/>
          <w:color w:val="000000"/>
          <w:sz w:val="24"/>
          <w:szCs w:val="24"/>
        </w:rPr>
      </w:pPr>
    </w:p>
    <w:p w:rsidR="00C53A7F" w:rsidRPr="00C53A7F" w:rsidRDefault="00C53A7F" w:rsidP="00C53A7F">
      <w:pPr>
        <w:spacing w:after="0" w:line="240" w:lineRule="auto"/>
        <w:jc w:val="both"/>
        <w:rPr>
          <w:rFonts w:ascii="Times New Roman" w:eastAsia="Times New Roman" w:hAnsi="Times New Roman" w:cs="Times New Roman"/>
          <w:color w:val="000000"/>
          <w:sz w:val="24"/>
          <w:szCs w:val="24"/>
        </w:rPr>
      </w:pPr>
    </w:p>
    <w:p w:rsidR="00C53A7F" w:rsidRPr="00C53A7F" w:rsidRDefault="00C53A7F" w:rsidP="00C53A7F">
      <w:pPr>
        <w:tabs>
          <w:tab w:val="left" w:pos="1134"/>
        </w:tabs>
        <w:spacing w:after="0" w:line="240" w:lineRule="auto"/>
        <w:outlineLvl w:val="0"/>
        <w:rPr>
          <w:rFonts w:ascii="Times New Roman" w:eastAsia="Times New Roman" w:hAnsi="Times New Roman" w:cs="Times New Roman"/>
          <w:snapToGrid w:val="0"/>
          <w:sz w:val="24"/>
          <w:szCs w:val="24"/>
        </w:rPr>
      </w:pPr>
      <w:r w:rsidRPr="00C53A7F">
        <w:rPr>
          <w:rFonts w:ascii="Times New Roman" w:eastAsia="Times New Roman" w:hAnsi="Times New Roman" w:cs="Times New Roman"/>
          <w:snapToGrid w:val="0"/>
          <w:sz w:val="24"/>
          <w:szCs w:val="24"/>
        </w:rPr>
        <w:t xml:space="preserve">Председатель Собрания депутатов- </w:t>
      </w:r>
    </w:p>
    <w:p w:rsidR="00C53A7F" w:rsidRPr="00C53A7F" w:rsidRDefault="00C53A7F" w:rsidP="00C53A7F">
      <w:pPr>
        <w:tabs>
          <w:tab w:val="left" w:pos="1134"/>
        </w:tabs>
        <w:spacing w:after="0" w:line="240" w:lineRule="auto"/>
        <w:outlineLvl w:val="0"/>
        <w:rPr>
          <w:rFonts w:ascii="Times New Roman" w:eastAsia="Times New Roman" w:hAnsi="Times New Roman" w:cs="Times New Roman"/>
          <w:snapToGrid w:val="0"/>
          <w:sz w:val="24"/>
          <w:szCs w:val="24"/>
        </w:rPr>
      </w:pPr>
      <w:r w:rsidRPr="00C53A7F">
        <w:rPr>
          <w:rFonts w:ascii="Times New Roman" w:eastAsia="Times New Roman" w:hAnsi="Times New Roman" w:cs="Times New Roman"/>
          <w:snapToGrid w:val="0"/>
          <w:sz w:val="24"/>
          <w:szCs w:val="24"/>
        </w:rPr>
        <w:t xml:space="preserve">Глава Углегорского сельского поселения                                                        </w:t>
      </w:r>
      <w:proofErr w:type="spellStart"/>
      <w:r w:rsidRPr="00C53A7F">
        <w:rPr>
          <w:rFonts w:ascii="Times New Roman" w:eastAsia="Times New Roman" w:hAnsi="Times New Roman" w:cs="Times New Roman"/>
          <w:snapToGrid w:val="0"/>
          <w:sz w:val="24"/>
          <w:szCs w:val="24"/>
        </w:rPr>
        <w:t>Храмова</w:t>
      </w:r>
      <w:proofErr w:type="spellEnd"/>
      <w:r w:rsidRPr="00C53A7F">
        <w:rPr>
          <w:rFonts w:ascii="Times New Roman" w:eastAsia="Times New Roman" w:hAnsi="Times New Roman" w:cs="Times New Roman"/>
          <w:snapToGrid w:val="0"/>
          <w:sz w:val="24"/>
          <w:szCs w:val="24"/>
        </w:rPr>
        <w:t xml:space="preserve"> Е.В.                                </w:t>
      </w:r>
    </w:p>
    <w:p w:rsidR="006020E4" w:rsidRPr="00C53A7F" w:rsidRDefault="006020E4">
      <w:pPr>
        <w:spacing w:after="0" w:line="240" w:lineRule="auto"/>
        <w:rPr>
          <w:rFonts w:ascii="Times New Roman" w:eastAsia="Times New Roman" w:hAnsi="Times New Roman" w:cs="Times New Roman"/>
          <w:b/>
          <w:sz w:val="24"/>
          <w:szCs w:val="24"/>
        </w:rPr>
      </w:pPr>
    </w:p>
    <w:p w:rsidR="00D4207C" w:rsidRPr="00C53A7F" w:rsidRDefault="00D4207C">
      <w:pPr>
        <w:spacing w:after="0" w:line="240" w:lineRule="auto"/>
        <w:rPr>
          <w:rFonts w:ascii="Times New Roman" w:eastAsia="Times New Roman" w:hAnsi="Times New Roman" w:cs="Times New Roman"/>
          <w:b/>
          <w:sz w:val="24"/>
          <w:szCs w:val="24"/>
        </w:rPr>
      </w:pPr>
    </w:p>
    <w:p w:rsidR="00D4207C" w:rsidRDefault="00D4207C">
      <w:pPr>
        <w:spacing w:after="0" w:line="240" w:lineRule="auto"/>
        <w:rPr>
          <w:rFonts w:ascii="Times New Roman" w:eastAsia="Times New Roman" w:hAnsi="Times New Roman" w:cs="Times New Roman"/>
          <w:b/>
          <w:sz w:val="28"/>
          <w:szCs w:val="28"/>
        </w:rPr>
      </w:pPr>
    </w:p>
    <w:p w:rsidR="00C53A7F" w:rsidRDefault="00C53A7F" w:rsidP="006020E4">
      <w:pPr>
        <w:spacing w:after="0" w:line="240" w:lineRule="auto"/>
        <w:rPr>
          <w:rFonts w:ascii="Times New Roman" w:eastAsia="Times New Roman" w:hAnsi="Times New Roman" w:cs="Times New Roman"/>
          <w:b/>
        </w:rPr>
      </w:pPr>
    </w:p>
    <w:p w:rsidR="00C53A7F" w:rsidRDefault="00C53A7F" w:rsidP="006020E4">
      <w:pPr>
        <w:spacing w:after="0" w:line="240" w:lineRule="auto"/>
        <w:rPr>
          <w:rFonts w:ascii="Times New Roman" w:eastAsia="Times New Roman" w:hAnsi="Times New Roman" w:cs="Times New Roman"/>
          <w:b/>
        </w:rPr>
      </w:pPr>
    </w:p>
    <w:p w:rsidR="00C53A7F" w:rsidRDefault="00C53A7F" w:rsidP="006020E4">
      <w:pPr>
        <w:spacing w:after="0" w:line="240" w:lineRule="auto"/>
        <w:rPr>
          <w:rFonts w:ascii="Times New Roman" w:eastAsia="Times New Roman" w:hAnsi="Times New Roman" w:cs="Times New Roman"/>
          <w:b/>
        </w:rPr>
      </w:pPr>
    </w:p>
    <w:p w:rsidR="00C53A7F" w:rsidRDefault="00C53A7F" w:rsidP="006020E4">
      <w:pPr>
        <w:spacing w:after="0" w:line="240" w:lineRule="auto"/>
        <w:rPr>
          <w:rFonts w:ascii="Times New Roman" w:eastAsia="Times New Roman" w:hAnsi="Times New Roman" w:cs="Times New Roman"/>
          <w:b/>
        </w:rPr>
      </w:pPr>
    </w:p>
    <w:p w:rsidR="00C53A7F" w:rsidRDefault="00C53A7F" w:rsidP="006020E4">
      <w:pPr>
        <w:spacing w:after="0" w:line="240" w:lineRule="auto"/>
        <w:rPr>
          <w:rFonts w:ascii="Times New Roman" w:eastAsia="Times New Roman" w:hAnsi="Times New Roman" w:cs="Times New Roman"/>
          <w:b/>
        </w:rPr>
      </w:pPr>
    </w:p>
    <w:p w:rsidR="00C53A7F" w:rsidRDefault="00C53A7F" w:rsidP="006020E4">
      <w:pPr>
        <w:spacing w:after="0" w:line="240" w:lineRule="auto"/>
        <w:rPr>
          <w:rFonts w:ascii="Times New Roman" w:eastAsia="Times New Roman" w:hAnsi="Times New Roman" w:cs="Times New Roman"/>
          <w:b/>
        </w:rPr>
      </w:pPr>
    </w:p>
    <w:p w:rsidR="00C53A7F" w:rsidRDefault="00C53A7F" w:rsidP="006020E4">
      <w:pPr>
        <w:spacing w:after="0" w:line="240" w:lineRule="auto"/>
        <w:rPr>
          <w:rFonts w:ascii="Times New Roman" w:eastAsia="Times New Roman" w:hAnsi="Times New Roman" w:cs="Times New Roman"/>
          <w:b/>
        </w:rPr>
      </w:pPr>
    </w:p>
    <w:p w:rsidR="00C53A7F" w:rsidRDefault="00C53A7F" w:rsidP="006020E4">
      <w:pPr>
        <w:spacing w:after="0" w:line="240" w:lineRule="auto"/>
        <w:rPr>
          <w:rFonts w:ascii="Times New Roman" w:eastAsia="Times New Roman" w:hAnsi="Times New Roman" w:cs="Times New Roman"/>
          <w:b/>
        </w:rPr>
      </w:pPr>
    </w:p>
    <w:p w:rsidR="00C53A7F" w:rsidRDefault="00C53A7F" w:rsidP="006020E4">
      <w:pPr>
        <w:spacing w:after="0" w:line="240" w:lineRule="auto"/>
        <w:rPr>
          <w:rFonts w:ascii="Times New Roman" w:eastAsia="Times New Roman" w:hAnsi="Times New Roman" w:cs="Times New Roman"/>
          <w:b/>
        </w:rPr>
      </w:pPr>
    </w:p>
    <w:p w:rsidR="00C53A7F" w:rsidRDefault="00C53A7F" w:rsidP="006020E4">
      <w:pPr>
        <w:spacing w:after="0" w:line="240" w:lineRule="auto"/>
        <w:rPr>
          <w:rFonts w:ascii="Times New Roman" w:eastAsia="Times New Roman" w:hAnsi="Times New Roman" w:cs="Times New Roman"/>
          <w:b/>
        </w:rPr>
      </w:pPr>
    </w:p>
    <w:p w:rsidR="00C53A7F" w:rsidRDefault="00C53A7F" w:rsidP="006020E4">
      <w:pPr>
        <w:spacing w:after="0" w:line="240" w:lineRule="auto"/>
        <w:rPr>
          <w:rFonts w:ascii="Times New Roman" w:eastAsia="Times New Roman" w:hAnsi="Times New Roman" w:cs="Times New Roman"/>
          <w:b/>
        </w:rPr>
      </w:pPr>
    </w:p>
    <w:p w:rsidR="00C53A7F" w:rsidRDefault="00C53A7F" w:rsidP="006020E4">
      <w:pPr>
        <w:spacing w:after="0" w:line="240" w:lineRule="auto"/>
        <w:rPr>
          <w:rFonts w:ascii="Times New Roman" w:eastAsia="Times New Roman" w:hAnsi="Times New Roman" w:cs="Times New Roman"/>
          <w:b/>
        </w:rPr>
      </w:pPr>
    </w:p>
    <w:p w:rsidR="00C53A7F" w:rsidRDefault="00C53A7F" w:rsidP="006020E4">
      <w:pPr>
        <w:spacing w:after="0" w:line="240" w:lineRule="auto"/>
        <w:rPr>
          <w:rFonts w:ascii="Times New Roman" w:eastAsia="Times New Roman" w:hAnsi="Times New Roman" w:cs="Times New Roman"/>
          <w:b/>
        </w:rPr>
      </w:pPr>
    </w:p>
    <w:p w:rsidR="00C53A7F" w:rsidRDefault="00C53A7F" w:rsidP="006020E4">
      <w:pPr>
        <w:spacing w:after="0" w:line="240" w:lineRule="auto"/>
        <w:rPr>
          <w:rFonts w:ascii="Times New Roman" w:eastAsia="Times New Roman" w:hAnsi="Times New Roman" w:cs="Times New Roman"/>
          <w:b/>
        </w:rPr>
      </w:pPr>
    </w:p>
    <w:p w:rsidR="00C53A7F" w:rsidRDefault="00C53A7F" w:rsidP="006020E4">
      <w:pPr>
        <w:spacing w:after="0" w:line="240" w:lineRule="auto"/>
        <w:rPr>
          <w:rFonts w:ascii="Times New Roman" w:eastAsia="Times New Roman" w:hAnsi="Times New Roman" w:cs="Times New Roman"/>
          <w:b/>
        </w:rPr>
      </w:pPr>
    </w:p>
    <w:p w:rsidR="00C53A7F" w:rsidRDefault="00C53A7F" w:rsidP="006020E4">
      <w:pPr>
        <w:spacing w:after="0" w:line="240" w:lineRule="auto"/>
        <w:rPr>
          <w:rFonts w:ascii="Times New Roman" w:eastAsia="Times New Roman" w:hAnsi="Times New Roman" w:cs="Times New Roman"/>
          <w:b/>
        </w:rPr>
      </w:pPr>
    </w:p>
    <w:p w:rsidR="00C53A7F" w:rsidRDefault="00C53A7F" w:rsidP="006020E4">
      <w:pPr>
        <w:spacing w:after="0" w:line="240" w:lineRule="auto"/>
        <w:rPr>
          <w:rFonts w:ascii="Times New Roman" w:eastAsia="Times New Roman" w:hAnsi="Times New Roman" w:cs="Times New Roman"/>
          <w:b/>
        </w:rPr>
      </w:pPr>
    </w:p>
    <w:p w:rsidR="00C53A7F" w:rsidRDefault="00C53A7F" w:rsidP="006020E4">
      <w:pPr>
        <w:spacing w:after="0" w:line="240" w:lineRule="auto"/>
        <w:rPr>
          <w:rFonts w:ascii="Times New Roman" w:eastAsia="Times New Roman" w:hAnsi="Times New Roman" w:cs="Times New Roman"/>
          <w:b/>
        </w:rPr>
      </w:pPr>
    </w:p>
    <w:p w:rsidR="00C53A7F" w:rsidRDefault="00C53A7F" w:rsidP="006020E4">
      <w:pPr>
        <w:spacing w:after="0" w:line="240" w:lineRule="auto"/>
        <w:rPr>
          <w:rFonts w:ascii="Times New Roman" w:eastAsia="Times New Roman" w:hAnsi="Times New Roman" w:cs="Times New Roman"/>
          <w:b/>
        </w:rPr>
      </w:pPr>
    </w:p>
    <w:p w:rsidR="00C53A7F" w:rsidRDefault="00C53A7F" w:rsidP="006020E4">
      <w:pPr>
        <w:spacing w:after="0" w:line="240" w:lineRule="auto"/>
        <w:rPr>
          <w:rFonts w:ascii="Times New Roman" w:eastAsia="Times New Roman" w:hAnsi="Times New Roman" w:cs="Times New Roman"/>
          <w:b/>
        </w:rPr>
      </w:pPr>
    </w:p>
    <w:p w:rsidR="00C53A7F" w:rsidRDefault="00C53A7F" w:rsidP="006020E4">
      <w:pPr>
        <w:spacing w:after="0" w:line="240" w:lineRule="auto"/>
        <w:rPr>
          <w:rFonts w:ascii="Times New Roman" w:eastAsia="Times New Roman" w:hAnsi="Times New Roman" w:cs="Times New Roman"/>
          <w:b/>
        </w:rPr>
      </w:pPr>
    </w:p>
    <w:p w:rsidR="00C53A7F" w:rsidRDefault="00C53A7F" w:rsidP="006020E4">
      <w:pPr>
        <w:spacing w:after="0" w:line="240" w:lineRule="auto"/>
        <w:rPr>
          <w:rFonts w:ascii="Times New Roman" w:eastAsia="Times New Roman" w:hAnsi="Times New Roman" w:cs="Times New Roman"/>
          <w:b/>
        </w:rPr>
      </w:pPr>
    </w:p>
    <w:p w:rsidR="00C53A7F" w:rsidRDefault="00C53A7F" w:rsidP="006020E4">
      <w:pPr>
        <w:spacing w:after="0" w:line="240" w:lineRule="auto"/>
        <w:rPr>
          <w:rFonts w:ascii="Times New Roman" w:eastAsia="Times New Roman" w:hAnsi="Times New Roman" w:cs="Times New Roman"/>
          <w:b/>
        </w:rPr>
      </w:pPr>
    </w:p>
    <w:p w:rsidR="00C53A7F" w:rsidRDefault="00C53A7F" w:rsidP="006020E4">
      <w:pPr>
        <w:spacing w:after="0" w:line="240" w:lineRule="auto"/>
        <w:rPr>
          <w:rFonts w:ascii="Times New Roman" w:eastAsia="Times New Roman" w:hAnsi="Times New Roman" w:cs="Times New Roman"/>
          <w:b/>
        </w:rPr>
      </w:pPr>
    </w:p>
    <w:p w:rsidR="006020E4" w:rsidRDefault="006020E4" w:rsidP="006020E4">
      <w:pPr>
        <w:spacing w:after="0" w:line="240" w:lineRule="auto"/>
      </w:pPr>
      <w:r>
        <w:rPr>
          <w:rFonts w:ascii="Times New Roman" w:eastAsia="Times New Roman" w:hAnsi="Times New Roman" w:cs="Times New Roman"/>
          <w:b/>
        </w:rPr>
        <w:t xml:space="preserve">Учредитель: Администрация муниципального образования «Углегорское сельское поселение».  </w:t>
      </w:r>
    </w:p>
    <w:p w:rsidR="006020E4" w:rsidRDefault="006020E4" w:rsidP="006020E4">
      <w:pPr>
        <w:spacing w:after="0" w:line="240" w:lineRule="auto"/>
      </w:pPr>
      <w:r>
        <w:rPr>
          <w:rFonts w:ascii="Times New Roman" w:eastAsia="Times New Roman" w:hAnsi="Times New Roman" w:cs="Times New Roman"/>
          <w:b/>
        </w:rPr>
        <w:t xml:space="preserve">Главный редактор: Глава Администрации Углегорского сельского поселения  </w:t>
      </w:r>
      <w:r w:rsidR="000C5500">
        <w:rPr>
          <w:rFonts w:ascii="Times New Roman" w:eastAsia="Times New Roman" w:hAnsi="Times New Roman" w:cs="Times New Roman"/>
          <w:b/>
        </w:rPr>
        <w:t>Ермакова К.В.</w:t>
      </w:r>
    </w:p>
    <w:p w:rsidR="006020E4" w:rsidRDefault="006020E4" w:rsidP="006020E4">
      <w:pPr>
        <w:pStyle w:val="af4"/>
        <w:jc w:val="both"/>
        <w:rPr>
          <w:rFonts w:ascii="Times New Roman" w:hAnsi="Times New Roman" w:cs="Times New Roman"/>
          <w:b/>
        </w:rPr>
      </w:pPr>
      <w:r>
        <w:rPr>
          <w:rFonts w:ascii="Times New Roman" w:hAnsi="Times New Roman" w:cs="Times New Roman"/>
          <w:b/>
        </w:rPr>
        <w:t>Издатель: Администрация муниципального образования «Углегорское сельское поселение».</w:t>
      </w:r>
    </w:p>
    <w:p w:rsidR="006020E4" w:rsidRDefault="000C5500" w:rsidP="006020E4">
      <w:pPr>
        <w:pStyle w:val="af4"/>
      </w:pPr>
      <w:r>
        <w:rPr>
          <w:rFonts w:ascii="Times New Roman" w:hAnsi="Times New Roman"/>
          <w:b/>
        </w:rPr>
        <w:t>Пятница: 21</w:t>
      </w:r>
      <w:r w:rsidR="006020E4">
        <w:rPr>
          <w:rFonts w:ascii="Times New Roman" w:hAnsi="Times New Roman"/>
          <w:b/>
        </w:rPr>
        <w:t xml:space="preserve">  </w:t>
      </w:r>
      <w:r>
        <w:rPr>
          <w:rFonts w:ascii="Times New Roman" w:hAnsi="Times New Roman"/>
          <w:b/>
        </w:rPr>
        <w:t xml:space="preserve">апреля </w:t>
      </w:r>
      <w:r w:rsidR="006020E4">
        <w:rPr>
          <w:rFonts w:ascii="Times New Roman" w:hAnsi="Times New Roman" w:cs="Times New Roman"/>
          <w:b/>
        </w:rPr>
        <w:t>20</w:t>
      </w:r>
      <w:r>
        <w:rPr>
          <w:rFonts w:ascii="Times New Roman" w:hAnsi="Times New Roman"/>
          <w:b/>
        </w:rPr>
        <w:t>23</w:t>
      </w:r>
      <w:r w:rsidR="006020E4">
        <w:rPr>
          <w:rFonts w:ascii="Times New Roman" w:hAnsi="Times New Roman" w:cs="Times New Roman"/>
          <w:b/>
        </w:rPr>
        <w:t xml:space="preserve"> г.  </w:t>
      </w:r>
      <w:r w:rsidR="00AD750A">
        <w:rPr>
          <w:rFonts w:ascii="Times New Roman" w:hAnsi="Times New Roman" w:cs="Times New Roman"/>
          <w:b/>
        </w:rPr>
        <w:t xml:space="preserve">№ 181 </w:t>
      </w:r>
    </w:p>
    <w:p w:rsidR="006020E4" w:rsidRDefault="006020E4" w:rsidP="006020E4">
      <w:pPr>
        <w:pStyle w:val="af4"/>
        <w:rPr>
          <w:rFonts w:ascii="Times New Roman" w:hAnsi="Times New Roman" w:cs="Times New Roman"/>
          <w:b/>
        </w:rPr>
      </w:pPr>
      <w:r>
        <w:rPr>
          <w:rFonts w:ascii="Times New Roman" w:hAnsi="Times New Roman" w:cs="Times New Roman"/>
          <w:b/>
        </w:rPr>
        <w:t>Время подписания в печать: 17-00 Тираж:</w:t>
      </w:r>
      <w:r>
        <w:rPr>
          <w:rFonts w:ascii="Times New Roman" w:hAnsi="Times New Roman" w:cs="Times New Roman"/>
          <w:b/>
          <w:bCs/>
        </w:rPr>
        <w:t xml:space="preserve"> не более 1000 экз. в год.</w:t>
      </w:r>
    </w:p>
    <w:p w:rsidR="006020E4" w:rsidRDefault="006020E4" w:rsidP="006020E4">
      <w:pPr>
        <w:pStyle w:val="af4"/>
        <w:rPr>
          <w:rFonts w:ascii="Times New Roman" w:hAnsi="Times New Roman" w:cs="Times New Roman"/>
          <w:b/>
        </w:rPr>
      </w:pPr>
      <w:r>
        <w:rPr>
          <w:rFonts w:ascii="Times New Roman" w:hAnsi="Times New Roman" w:cs="Times New Roman"/>
          <w:b/>
        </w:rPr>
        <w:t>Адрес редакции: п. Углегорский пер. Школьный д.2  «Бесплатно»</w:t>
      </w:r>
    </w:p>
    <w:p w:rsidR="006020E4" w:rsidRDefault="006020E4" w:rsidP="006020E4">
      <w:pPr>
        <w:pStyle w:val="af4"/>
        <w:sectPr w:rsidR="006020E4" w:rsidSect="006020E4">
          <w:pgSz w:w="11906" w:h="16838"/>
          <w:pgMar w:top="709" w:right="850" w:bottom="284" w:left="567" w:header="0" w:footer="0" w:gutter="0"/>
          <w:cols w:space="720"/>
          <w:formProt w:val="0"/>
          <w:docGrid w:linePitch="360" w:charSpace="-2049"/>
        </w:sectPr>
      </w:pPr>
      <w:r>
        <w:rPr>
          <w:rFonts w:ascii="Times New Roman" w:hAnsi="Times New Roman" w:cs="Times New Roman"/>
          <w:b/>
        </w:rPr>
        <w:t xml:space="preserve">Ответственный за выпуск: специалист 1 категории Администрации Углегорского сельского поселения </w:t>
      </w:r>
      <w:proofErr w:type="spellStart"/>
      <w:r w:rsidR="000C5500">
        <w:rPr>
          <w:rFonts w:ascii="Times New Roman" w:hAnsi="Times New Roman" w:cs="Times New Roman"/>
          <w:b/>
        </w:rPr>
        <w:t>Пусева</w:t>
      </w:r>
      <w:proofErr w:type="spellEnd"/>
      <w:r w:rsidR="000C5500">
        <w:rPr>
          <w:rFonts w:ascii="Times New Roman" w:hAnsi="Times New Roman" w:cs="Times New Roman"/>
          <w:b/>
        </w:rPr>
        <w:t xml:space="preserve"> В.</w:t>
      </w:r>
      <w:proofErr w:type="gramStart"/>
      <w:r w:rsidR="000C5500">
        <w:rPr>
          <w:rFonts w:ascii="Times New Roman" w:hAnsi="Times New Roman" w:cs="Times New Roman"/>
          <w:b/>
        </w:rPr>
        <w:t>В</w:t>
      </w:r>
      <w:proofErr w:type="gramEnd"/>
    </w:p>
    <w:p w:rsidR="00CC0876" w:rsidRDefault="00CC0876">
      <w:pPr>
        <w:spacing w:after="0" w:line="240" w:lineRule="auto"/>
        <w:rPr>
          <w:rFonts w:ascii="Times New Roman" w:eastAsia="Times New Roman" w:hAnsi="Times New Roman" w:cs="Times New Roman"/>
          <w:b/>
          <w:sz w:val="28"/>
          <w:szCs w:val="28"/>
        </w:rPr>
        <w:sectPr w:rsidR="00CC0876">
          <w:pgSz w:w="11906" w:h="16838"/>
          <w:pgMar w:top="709" w:right="850" w:bottom="284" w:left="567" w:header="0" w:footer="0" w:gutter="0"/>
          <w:cols w:space="720"/>
          <w:formProt w:val="0"/>
          <w:docGrid w:linePitch="360" w:charSpace="-2049"/>
        </w:sectPr>
      </w:pPr>
    </w:p>
    <w:p w:rsidR="00D4207C" w:rsidRDefault="00D4207C"/>
    <w:sectPr w:rsidR="00D4207C" w:rsidSect="00D4207C">
      <w:pgSz w:w="16838" w:h="11906" w:orient="landscape"/>
      <w:pgMar w:top="567" w:right="709" w:bottom="850" w:left="284"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Liberation Sans">
    <w:altName w:val="Arial"/>
    <w:charset w:val="CC"/>
    <w:family w:val="roman"/>
    <w:pitch w:val="variable"/>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imes-New-Roman,Bold">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decimal"/>
      <w:lvlText w:val="%1."/>
      <w:lvlJc w:val="left"/>
      <w:pPr>
        <w:ind w:left="720" w:hanging="360"/>
      </w:pPr>
    </w:lvl>
  </w:abstractNum>
  <w:abstractNum w:abstractNumId="1">
    <w:nsid w:val="0000000A"/>
    <w:multiLevelType w:val="singleLevel"/>
    <w:tmpl w:val="0000000A"/>
    <w:lvl w:ilvl="0">
      <w:start w:val="1"/>
      <w:numFmt w:val="decimal"/>
      <w:lvlText w:val="%1."/>
      <w:lvlJc w:val="left"/>
      <w:pPr>
        <w:tabs>
          <w:tab w:val="num" w:pos="720"/>
        </w:tabs>
        <w:ind w:left="720" w:hanging="360"/>
      </w:pPr>
    </w:lvl>
  </w:abstractNum>
  <w:abstractNum w:abstractNumId="2">
    <w:nsid w:val="0000000D"/>
    <w:multiLevelType w:val="singleLevel"/>
    <w:tmpl w:val="D818CA8A"/>
    <w:name w:val="WW8Num13"/>
    <w:lvl w:ilvl="0">
      <w:start w:val="1"/>
      <w:numFmt w:val="decimal"/>
      <w:lvlText w:val="%1."/>
      <w:lvlJc w:val="left"/>
      <w:pPr>
        <w:tabs>
          <w:tab w:val="num" w:pos="720"/>
        </w:tabs>
        <w:ind w:left="720" w:hanging="360"/>
      </w:pPr>
      <w:rPr>
        <w:b w:val="0"/>
      </w:rPr>
    </w:lvl>
  </w:abstractNum>
  <w:abstractNum w:abstractNumId="3">
    <w:nsid w:val="0000000F"/>
    <w:multiLevelType w:val="multilevel"/>
    <w:tmpl w:val="0000000F"/>
    <w:lvl w:ilvl="0">
      <w:start w:val="1"/>
      <w:numFmt w:val="decimal"/>
      <w:lvlText w:val="%1."/>
      <w:lvlJc w:val="left"/>
      <w:pPr>
        <w:tabs>
          <w:tab w:val="num" w:pos="720"/>
        </w:tabs>
        <w:ind w:left="720" w:hanging="360"/>
      </w:pPr>
    </w:lvl>
    <w:lvl w:ilvl="1">
      <w:start w:val="1"/>
      <w:numFmt w:val="bullet"/>
      <w:lvlText w:val=""/>
      <w:lvlJc w:val="left"/>
      <w:pPr>
        <w:tabs>
          <w:tab w:val="num" w:pos="1353"/>
        </w:tabs>
        <w:ind w:left="1353" w:hanging="360"/>
      </w:pPr>
      <w:rPr>
        <w:rFonts w:ascii="Symbol" w:hAnsi="Symbol"/>
      </w:r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5">
    <w:nsid w:val="049444B1"/>
    <w:multiLevelType w:val="multilevel"/>
    <w:tmpl w:val="72E41CBE"/>
    <w:lvl w:ilvl="0">
      <w:start w:val="1"/>
      <w:numFmt w:val="decimal"/>
      <w:lvlText w:val="%1."/>
      <w:lvlJc w:val="left"/>
      <w:pPr>
        <w:ind w:left="1080" w:hanging="360"/>
      </w:pPr>
      <w:rPr>
        <w:rFonts w:hint="default"/>
        <w:b w:val="0"/>
        <w:color w:val="auto"/>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nsid w:val="091767A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976157E"/>
    <w:multiLevelType w:val="hybridMultilevel"/>
    <w:tmpl w:val="C486BD9A"/>
    <w:lvl w:ilvl="0" w:tplc="27A68F8E">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BE16D48"/>
    <w:multiLevelType w:val="hybridMultilevel"/>
    <w:tmpl w:val="6F14F02E"/>
    <w:lvl w:ilvl="0" w:tplc="0419000F">
      <w:start w:val="1"/>
      <w:numFmt w:val="decimal"/>
      <w:lvlText w:val="%1."/>
      <w:lvlJc w:val="left"/>
      <w:pPr>
        <w:ind w:left="1055" w:hanging="360"/>
      </w:pPr>
    </w:lvl>
    <w:lvl w:ilvl="1" w:tplc="04190019" w:tentative="1">
      <w:start w:val="1"/>
      <w:numFmt w:val="lowerLetter"/>
      <w:lvlText w:val="%2."/>
      <w:lvlJc w:val="left"/>
      <w:pPr>
        <w:ind w:left="1775" w:hanging="360"/>
      </w:pPr>
    </w:lvl>
    <w:lvl w:ilvl="2" w:tplc="0419001B" w:tentative="1">
      <w:start w:val="1"/>
      <w:numFmt w:val="lowerRoman"/>
      <w:lvlText w:val="%3."/>
      <w:lvlJc w:val="right"/>
      <w:pPr>
        <w:ind w:left="2495" w:hanging="180"/>
      </w:pPr>
    </w:lvl>
    <w:lvl w:ilvl="3" w:tplc="0419000F" w:tentative="1">
      <w:start w:val="1"/>
      <w:numFmt w:val="decimal"/>
      <w:lvlText w:val="%4."/>
      <w:lvlJc w:val="left"/>
      <w:pPr>
        <w:ind w:left="3215" w:hanging="360"/>
      </w:pPr>
    </w:lvl>
    <w:lvl w:ilvl="4" w:tplc="04190019" w:tentative="1">
      <w:start w:val="1"/>
      <w:numFmt w:val="lowerLetter"/>
      <w:lvlText w:val="%5."/>
      <w:lvlJc w:val="left"/>
      <w:pPr>
        <w:ind w:left="3935" w:hanging="360"/>
      </w:pPr>
    </w:lvl>
    <w:lvl w:ilvl="5" w:tplc="0419001B" w:tentative="1">
      <w:start w:val="1"/>
      <w:numFmt w:val="lowerRoman"/>
      <w:lvlText w:val="%6."/>
      <w:lvlJc w:val="right"/>
      <w:pPr>
        <w:ind w:left="4655" w:hanging="180"/>
      </w:pPr>
    </w:lvl>
    <w:lvl w:ilvl="6" w:tplc="0419000F" w:tentative="1">
      <w:start w:val="1"/>
      <w:numFmt w:val="decimal"/>
      <w:lvlText w:val="%7."/>
      <w:lvlJc w:val="left"/>
      <w:pPr>
        <w:ind w:left="5375" w:hanging="360"/>
      </w:pPr>
    </w:lvl>
    <w:lvl w:ilvl="7" w:tplc="04190019" w:tentative="1">
      <w:start w:val="1"/>
      <w:numFmt w:val="lowerLetter"/>
      <w:lvlText w:val="%8."/>
      <w:lvlJc w:val="left"/>
      <w:pPr>
        <w:ind w:left="6095" w:hanging="360"/>
      </w:pPr>
    </w:lvl>
    <w:lvl w:ilvl="8" w:tplc="0419001B" w:tentative="1">
      <w:start w:val="1"/>
      <w:numFmt w:val="lowerRoman"/>
      <w:lvlText w:val="%9."/>
      <w:lvlJc w:val="right"/>
      <w:pPr>
        <w:ind w:left="6815" w:hanging="180"/>
      </w:pPr>
    </w:lvl>
  </w:abstractNum>
  <w:abstractNum w:abstractNumId="9">
    <w:nsid w:val="0D1F193A"/>
    <w:multiLevelType w:val="multilevel"/>
    <w:tmpl w:val="0000000F"/>
    <w:lvl w:ilvl="0">
      <w:start w:val="1"/>
      <w:numFmt w:val="decimal"/>
      <w:lvlText w:val="%1."/>
      <w:lvlJc w:val="left"/>
      <w:pPr>
        <w:tabs>
          <w:tab w:val="num" w:pos="720"/>
        </w:tabs>
        <w:ind w:left="720" w:hanging="360"/>
      </w:pPr>
    </w:lvl>
    <w:lvl w:ilvl="1">
      <w:start w:val="1"/>
      <w:numFmt w:val="bullet"/>
      <w:lvlText w:val=""/>
      <w:lvlJc w:val="left"/>
      <w:pPr>
        <w:tabs>
          <w:tab w:val="num" w:pos="1353"/>
        </w:tabs>
        <w:ind w:left="1353" w:hanging="360"/>
      </w:pPr>
      <w:rPr>
        <w:rFonts w:ascii="Symbol" w:hAnsi="Symbol"/>
      </w:r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371103B"/>
    <w:multiLevelType w:val="hybridMultilevel"/>
    <w:tmpl w:val="A2923D1A"/>
    <w:lvl w:ilvl="0" w:tplc="04190011">
      <w:start w:val="1"/>
      <w:numFmt w:val="decimal"/>
      <w:lvlText w:val="%1)"/>
      <w:lvlJc w:val="left"/>
      <w:pPr>
        <w:tabs>
          <w:tab w:val="num" w:pos="1069"/>
        </w:tabs>
        <w:ind w:left="1069"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4D67844"/>
    <w:multiLevelType w:val="hybridMultilevel"/>
    <w:tmpl w:val="3550B132"/>
    <w:lvl w:ilvl="0" w:tplc="0419000F">
      <w:start w:val="1"/>
      <w:numFmt w:val="decimal"/>
      <w:lvlText w:val="%1."/>
      <w:lvlJc w:val="left"/>
      <w:pPr>
        <w:tabs>
          <w:tab w:val="num" w:pos="765"/>
        </w:tabs>
        <w:ind w:left="765" w:hanging="360"/>
      </w:p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2">
    <w:nsid w:val="178D23AC"/>
    <w:multiLevelType w:val="hybridMultilevel"/>
    <w:tmpl w:val="09F8D88E"/>
    <w:lvl w:ilvl="0" w:tplc="7F9E71F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18BE77E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8C8645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D7541CB"/>
    <w:multiLevelType w:val="hybridMultilevel"/>
    <w:tmpl w:val="7F127C46"/>
    <w:lvl w:ilvl="0" w:tplc="AC4425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09653DD"/>
    <w:multiLevelType w:val="hybridMultilevel"/>
    <w:tmpl w:val="12ACD0CE"/>
    <w:lvl w:ilvl="0" w:tplc="27A68F8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1DF2D29"/>
    <w:multiLevelType w:val="multilevel"/>
    <w:tmpl w:val="041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5D4709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6FF3381"/>
    <w:multiLevelType w:val="multilevel"/>
    <w:tmpl w:val="BC84B37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00"/>
        </w:tabs>
        <w:ind w:left="1000"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nsid w:val="2CEC0669"/>
    <w:multiLevelType w:val="hybridMultilevel"/>
    <w:tmpl w:val="11A400F4"/>
    <w:lvl w:ilvl="0" w:tplc="27A68F8E">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2F505DFA"/>
    <w:multiLevelType w:val="hybridMultilevel"/>
    <w:tmpl w:val="77F448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3B26A89"/>
    <w:multiLevelType w:val="multilevel"/>
    <w:tmpl w:val="5C327B22"/>
    <w:lvl w:ilvl="0">
      <w:start w:val="1"/>
      <w:numFmt w:val="decimal"/>
      <w:lvlText w:val="%1."/>
      <w:lvlJc w:val="left"/>
      <w:pPr>
        <w:tabs>
          <w:tab w:val="num" w:pos="720"/>
        </w:tabs>
        <w:ind w:left="720" w:hanging="360"/>
      </w:pPr>
    </w:lvl>
    <w:lvl w:ilvl="1">
      <w:start w:val="1"/>
      <w:numFmt w:val="decimal"/>
      <w:isLgl/>
      <w:lvlText w:val="%1.%2."/>
      <w:lvlJc w:val="left"/>
      <w:pPr>
        <w:ind w:left="1570" w:hanging="720"/>
      </w:pPr>
      <w:rPr>
        <w:rFonts w:hint="default"/>
      </w:rPr>
    </w:lvl>
    <w:lvl w:ilvl="2">
      <w:start w:val="1"/>
      <w:numFmt w:val="decimal"/>
      <w:isLgl/>
      <w:lvlText w:val="%1.%2.%3."/>
      <w:lvlJc w:val="left"/>
      <w:pPr>
        <w:ind w:left="2060" w:hanging="720"/>
      </w:pPr>
      <w:rPr>
        <w:rFonts w:hint="default"/>
      </w:rPr>
    </w:lvl>
    <w:lvl w:ilvl="3">
      <w:start w:val="1"/>
      <w:numFmt w:val="decimal"/>
      <w:isLgl/>
      <w:lvlText w:val="%1.%2.%3.%4."/>
      <w:lvlJc w:val="left"/>
      <w:pPr>
        <w:ind w:left="2910" w:hanging="1080"/>
      </w:pPr>
      <w:rPr>
        <w:rFonts w:hint="default"/>
      </w:rPr>
    </w:lvl>
    <w:lvl w:ilvl="4">
      <w:start w:val="1"/>
      <w:numFmt w:val="decimal"/>
      <w:isLgl/>
      <w:lvlText w:val="%1.%2.%3.%4.%5."/>
      <w:lvlJc w:val="left"/>
      <w:pPr>
        <w:ind w:left="3400" w:hanging="1080"/>
      </w:pPr>
      <w:rPr>
        <w:rFonts w:hint="default"/>
      </w:rPr>
    </w:lvl>
    <w:lvl w:ilvl="5">
      <w:start w:val="1"/>
      <w:numFmt w:val="decimal"/>
      <w:isLgl/>
      <w:lvlText w:val="%1.%2.%3.%4.%5.%6."/>
      <w:lvlJc w:val="left"/>
      <w:pPr>
        <w:ind w:left="4250" w:hanging="1440"/>
      </w:pPr>
      <w:rPr>
        <w:rFonts w:hint="default"/>
      </w:rPr>
    </w:lvl>
    <w:lvl w:ilvl="6">
      <w:start w:val="1"/>
      <w:numFmt w:val="decimal"/>
      <w:isLgl/>
      <w:lvlText w:val="%1.%2.%3.%4.%5.%6.%7."/>
      <w:lvlJc w:val="left"/>
      <w:pPr>
        <w:ind w:left="5100" w:hanging="1800"/>
      </w:pPr>
      <w:rPr>
        <w:rFonts w:hint="default"/>
      </w:rPr>
    </w:lvl>
    <w:lvl w:ilvl="7">
      <w:start w:val="1"/>
      <w:numFmt w:val="decimal"/>
      <w:isLgl/>
      <w:lvlText w:val="%1.%2.%3.%4.%5.%6.%7.%8."/>
      <w:lvlJc w:val="left"/>
      <w:pPr>
        <w:ind w:left="5590" w:hanging="1800"/>
      </w:pPr>
      <w:rPr>
        <w:rFonts w:hint="default"/>
      </w:rPr>
    </w:lvl>
    <w:lvl w:ilvl="8">
      <w:start w:val="1"/>
      <w:numFmt w:val="decimal"/>
      <w:isLgl/>
      <w:lvlText w:val="%1.%2.%3.%4.%5.%6.%7.%8.%9."/>
      <w:lvlJc w:val="left"/>
      <w:pPr>
        <w:ind w:left="6440" w:hanging="2160"/>
      </w:pPr>
      <w:rPr>
        <w:rFonts w:hint="default"/>
      </w:rPr>
    </w:lvl>
  </w:abstractNum>
  <w:abstractNum w:abstractNumId="23">
    <w:nsid w:val="33EA49F4"/>
    <w:multiLevelType w:val="hybridMultilevel"/>
    <w:tmpl w:val="4AFE5504"/>
    <w:lvl w:ilvl="0" w:tplc="DA521862">
      <w:start w:val="1"/>
      <w:numFmt w:val="decimal"/>
      <w:lvlText w:val="%1."/>
      <w:lvlJc w:val="left"/>
      <w:pPr>
        <w:tabs>
          <w:tab w:val="num" w:pos="786"/>
        </w:tabs>
        <w:ind w:left="786" w:hanging="360"/>
      </w:pPr>
      <w:rPr>
        <w:b w:val="0"/>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4">
    <w:nsid w:val="33FB66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AA46F48"/>
    <w:multiLevelType w:val="hybridMultilevel"/>
    <w:tmpl w:val="A93C0F60"/>
    <w:lvl w:ilvl="0" w:tplc="5520FF5C">
      <w:start w:val="1"/>
      <w:numFmt w:val="decimal"/>
      <w:lvlText w:val="%1."/>
      <w:lvlJc w:val="left"/>
      <w:pPr>
        <w:ind w:left="1069" w:hanging="360"/>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C222B0E"/>
    <w:multiLevelType w:val="multilevel"/>
    <w:tmpl w:val="0000000F"/>
    <w:lvl w:ilvl="0">
      <w:start w:val="1"/>
      <w:numFmt w:val="decimal"/>
      <w:lvlText w:val="%1."/>
      <w:lvlJc w:val="left"/>
      <w:pPr>
        <w:tabs>
          <w:tab w:val="num" w:pos="720"/>
        </w:tabs>
        <w:ind w:left="720" w:hanging="360"/>
      </w:pPr>
    </w:lvl>
    <w:lvl w:ilvl="1">
      <w:start w:val="1"/>
      <w:numFmt w:val="bullet"/>
      <w:lvlText w:val=""/>
      <w:lvlJc w:val="left"/>
      <w:pPr>
        <w:tabs>
          <w:tab w:val="num" w:pos="1353"/>
        </w:tabs>
        <w:ind w:left="1353" w:hanging="360"/>
      </w:pPr>
      <w:rPr>
        <w:rFonts w:ascii="Symbol" w:hAnsi="Symbol"/>
      </w:r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5906B3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F332813"/>
    <w:multiLevelType w:val="hybridMultilevel"/>
    <w:tmpl w:val="2AA42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B102D9"/>
    <w:multiLevelType w:val="hybridMultilevel"/>
    <w:tmpl w:val="160085B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43238A6"/>
    <w:multiLevelType w:val="hybridMultilevel"/>
    <w:tmpl w:val="F280CAB4"/>
    <w:lvl w:ilvl="0" w:tplc="27A68F8E">
      <w:start w:val="1"/>
      <w:numFmt w:val="bullet"/>
      <w:lvlText w:val=""/>
      <w:lvlJc w:val="left"/>
      <w:pPr>
        <w:ind w:left="1353" w:hanging="360"/>
      </w:pPr>
      <w:rPr>
        <w:rFonts w:ascii="Symbol" w:hAnsi="Symbol" w:hint="default"/>
        <w:color w:val="auto"/>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1">
    <w:nsid w:val="568F7B0C"/>
    <w:multiLevelType w:val="hybridMultilevel"/>
    <w:tmpl w:val="824C3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5D4E09"/>
    <w:multiLevelType w:val="multilevel"/>
    <w:tmpl w:val="041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FC84247"/>
    <w:multiLevelType w:val="hybridMultilevel"/>
    <w:tmpl w:val="44A4B77E"/>
    <w:lvl w:ilvl="0" w:tplc="305EE6B6">
      <w:start w:val="1"/>
      <w:numFmt w:val="decimal"/>
      <w:lvlText w:val="%1."/>
      <w:lvlJc w:val="left"/>
      <w:pPr>
        <w:tabs>
          <w:tab w:val="num" w:pos="937"/>
        </w:tabs>
        <w:ind w:left="823" w:hanging="113"/>
      </w:pPr>
      <w:rPr>
        <w:rFonts w:hint="default"/>
        <w:b w:val="0"/>
      </w:rPr>
    </w:lvl>
    <w:lvl w:ilvl="1" w:tplc="2FE23F58">
      <w:start w:val="1"/>
      <w:numFmt w:val="decimal"/>
      <w:lvlText w:val="%2)"/>
      <w:lvlJc w:val="left"/>
      <w:pPr>
        <w:tabs>
          <w:tab w:val="num" w:pos="1070"/>
        </w:tabs>
        <w:ind w:left="1070" w:hanging="360"/>
      </w:pPr>
      <w:rPr>
        <w:rFonts w:hint="default"/>
        <w:b w:val="0"/>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6309283A"/>
    <w:multiLevelType w:val="hybridMultilevel"/>
    <w:tmpl w:val="719CCA68"/>
    <w:lvl w:ilvl="0" w:tplc="A152772E">
      <w:start w:val="1"/>
      <w:numFmt w:val="decimal"/>
      <w:lvlText w:val="%1."/>
      <w:lvlJc w:val="left"/>
      <w:pPr>
        <w:tabs>
          <w:tab w:val="num" w:pos="644"/>
        </w:tabs>
        <w:ind w:left="644" w:hanging="360"/>
      </w:pPr>
      <w:rPr>
        <w:b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5">
    <w:nsid w:val="6DE66839"/>
    <w:multiLevelType w:val="multilevel"/>
    <w:tmpl w:val="0000000F"/>
    <w:lvl w:ilvl="0">
      <w:start w:val="1"/>
      <w:numFmt w:val="decimal"/>
      <w:lvlText w:val="%1."/>
      <w:lvlJc w:val="left"/>
      <w:pPr>
        <w:tabs>
          <w:tab w:val="num" w:pos="720"/>
        </w:tabs>
        <w:ind w:left="720" w:hanging="360"/>
      </w:pPr>
    </w:lvl>
    <w:lvl w:ilvl="1">
      <w:start w:val="1"/>
      <w:numFmt w:val="bullet"/>
      <w:lvlText w:val=""/>
      <w:lvlJc w:val="left"/>
      <w:pPr>
        <w:tabs>
          <w:tab w:val="num" w:pos="1353"/>
        </w:tabs>
        <w:ind w:left="1353" w:hanging="360"/>
      </w:pPr>
      <w:rPr>
        <w:rFonts w:ascii="Symbol" w:hAnsi="Symbol"/>
      </w:r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50D49A6"/>
    <w:multiLevelType w:val="hybridMultilevel"/>
    <w:tmpl w:val="CB6CA3F6"/>
    <w:lvl w:ilvl="0" w:tplc="27A68F8E">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75B60B25"/>
    <w:multiLevelType w:val="multilevel"/>
    <w:tmpl w:val="39502C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nsid w:val="762653CA"/>
    <w:multiLevelType w:val="hybridMultilevel"/>
    <w:tmpl w:val="77F448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91E5491"/>
    <w:multiLevelType w:val="multilevel"/>
    <w:tmpl w:val="0000000F"/>
    <w:lvl w:ilvl="0">
      <w:start w:val="1"/>
      <w:numFmt w:val="decimal"/>
      <w:lvlText w:val="%1."/>
      <w:lvlJc w:val="left"/>
      <w:pPr>
        <w:tabs>
          <w:tab w:val="num" w:pos="720"/>
        </w:tabs>
        <w:ind w:left="720" w:hanging="360"/>
      </w:pPr>
    </w:lvl>
    <w:lvl w:ilvl="1">
      <w:start w:val="1"/>
      <w:numFmt w:val="bullet"/>
      <w:lvlText w:val=""/>
      <w:lvlJc w:val="left"/>
      <w:pPr>
        <w:tabs>
          <w:tab w:val="num" w:pos="1353"/>
        </w:tabs>
        <w:ind w:left="1353" w:hanging="360"/>
      </w:pPr>
      <w:rPr>
        <w:rFonts w:ascii="Symbol" w:hAnsi="Symbol"/>
      </w:r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8"/>
  </w:num>
  <w:num w:numId="2">
    <w:abstractNumId w:val="25"/>
  </w:num>
  <w:num w:numId="3">
    <w:abstractNumId w:val="0"/>
  </w:num>
  <w:num w:numId="4">
    <w:abstractNumId w:val="1"/>
  </w:num>
  <w:num w:numId="5">
    <w:abstractNumId w:val="2"/>
  </w:num>
  <w:num w:numId="6">
    <w:abstractNumId w:val="3"/>
  </w:num>
  <w:num w:numId="7">
    <w:abstractNumId w:val="4"/>
  </w:num>
  <w:num w:numId="8">
    <w:abstractNumId w:val="32"/>
  </w:num>
  <w:num w:numId="9">
    <w:abstractNumId w:val="27"/>
  </w:num>
  <w:num w:numId="10">
    <w:abstractNumId w:val="34"/>
  </w:num>
  <w:num w:numId="11">
    <w:abstractNumId w:val="21"/>
  </w:num>
  <w:num w:numId="12">
    <w:abstractNumId w:val="23"/>
  </w:num>
  <w:num w:numId="13">
    <w:abstractNumId w:val="29"/>
  </w:num>
  <w:num w:numId="14">
    <w:abstractNumId w:val="11"/>
  </w:num>
  <w:num w:numId="15">
    <w:abstractNumId w:val="19"/>
  </w:num>
  <w:num w:numId="16">
    <w:abstractNumId w:val="18"/>
  </w:num>
  <w:num w:numId="17">
    <w:abstractNumId w:val="37"/>
  </w:num>
  <w:num w:numId="18">
    <w:abstractNumId w:val="35"/>
  </w:num>
  <w:num w:numId="19">
    <w:abstractNumId w:val="9"/>
  </w:num>
  <w:num w:numId="20">
    <w:abstractNumId w:val="33"/>
  </w:num>
  <w:num w:numId="21">
    <w:abstractNumId w:val="10"/>
  </w:num>
  <w:num w:numId="22">
    <w:abstractNumId w:val="12"/>
  </w:num>
  <w:num w:numId="23">
    <w:abstractNumId w:val="7"/>
  </w:num>
  <w:num w:numId="24">
    <w:abstractNumId w:val="30"/>
  </w:num>
  <w:num w:numId="25">
    <w:abstractNumId w:val="5"/>
  </w:num>
  <w:num w:numId="26">
    <w:abstractNumId w:val="20"/>
  </w:num>
  <w:num w:numId="27">
    <w:abstractNumId w:val="16"/>
  </w:num>
  <w:num w:numId="28">
    <w:abstractNumId w:val="36"/>
  </w:num>
  <w:num w:numId="29">
    <w:abstractNumId w:val="24"/>
  </w:num>
  <w:num w:numId="30">
    <w:abstractNumId w:val="13"/>
  </w:num>
  <w:num w:numId="31">
    <w:abstractNumId w:val="31"/>
  </w:num>
  <w:num w:numId="32">
    <w:abstractNumId w:val="14"/>
  </w:num>
  <w:num w:numId="33">
    <w:abstractNumId w:val="6"/>
  </w:num>
  <w:num w:numId="34">
    <w:abstractNumId w:val="22"/>
  </w:num>
  <w:num w:numId="35">
    <w:abstractNumId w:val="15"/>
  </w:num>
  <w:num w:numId="36">
    <w:abstractNumId w:val="38"/>
  </w:num>
  <w:num w:numId="37">
    <w:abstractNumId w:val="17"/>
  </w:num>
  <w:num w:numId="38">
    <w:abstractNumId w:val="39"/>
  </w:num>
  <w:num w:numId="39">
    <w:abstractNumId w:val="26"/>
  </w:num>
  <w:num w:numId="4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5"/>
  <w:displayHorizontalDrawingGridEvery w:val="2"/>
  <w:characterSpacingControl w:val="doNotCompress"/>
  <w:compat/>
  <w:rsids>
    <w:rsidRoot w:val="00D4207C"/>
    <w:rsid w:val="000C5500"/>
    <w:rsid w:val="00126E9F"/>
    <w:rsid w:val="0017626E"/>
    <w:rsid w:val="00230D61"/>
    <w:rsid w:val="002662A1"/>
    <w:rsid w:val="002D11A8"/>
    <w:rsid w:val="00314CA1"/>
    <w:rsid w:val="00333A07"/>
    <w:rsid w:val="006020E4"/>
    <w:rsid w:val="007F4BDB"/>
    <w:rsid w:val="008C7480"/>
    <w:rsid w:val="00983F37"/>
    <w:rsid w:val="009E5A46"/>
    <w:rsid w:val="00AD750A"/>
    <w:rsid w:val="00C53A7F"/>
    <w:rsid w:val="00CC0876"/>
    <w:rsid w:val="00CC7AF7"/>
    <w:rsid w:val="00D4207C"/>
    <w:rsid w:val="00D47651"/>
    <w:rsid w:val="00E03438"/>
    <w:rsid w:val="00EC40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DBD"/>
    <w:pPr>
      <w:spacing w:after="200" w:line="276" w:lineRule="auto"/>
    </w:pPr>
    <w:rPr>
      <w:rFonts w:asciiTheme="minorHAnsi" w:eastAsiaTheme="minorEastAsia" w:hAnsiTheme="minorHAnsi"/>
      <w:sz w:val="22"/>
      <w:lang w:eastAsia="ru-RU"/>
    </w:rPr>
  </w:style>
  <w:style w:type="paragraph" w:styleId="1">
    <w:name w:val="heading 1"/>
    <w:basedOn w:val="a"/>
    <w:next w:val="a"/>
    <w:link w:val="11"/>
    <w:qFormat/>
    <w:rsid w:val="000C5500"/>
    <w:pPr>
      <w:keepNext/>
      <w:suppressAutoHyphens/>
      <w:spacing w:after="0" w:line="240" w:lineRule="auto"/>
      <w:outlineLvl w:val="0"/>
    </w:pPr>
    <w:rPr>
      <w:rFonts w:ascii="Times New Roman" w:eastAsia="Times New Roman" w:hAnsi="Times New Roman" w:cs="Times New Roman"/>
      <w:sz w:val="28"/>
      <w:szCs w:val="20"/>
      <w:lang w:eastAsia="ar-SA"/>
    </w:rPr>
  </w:style>
  <w:style w:type="paragraph" w:styleId="2">
    <w:name w:val="heading 2"/>
    <w:basedOn w:val="a"/>
    <w:next w:val="a"/>
    <w:link w:val="20"/>
    <w:qFormat/>
    <w:rsid w:val="000C5500"/>
    <w:pPr>
      <w:keepNext/>
      <w:suppressAutoHyphens/>
      <w:spacing w:after="0" w:line="240" w:lineRule="auto"/>
      <w:jc w:val="center"/>
      <w:outlineLvl w:val="1"/>
    </w:pPr>
    <w:rPr>
      <w:rFonts w:ascii="Times New Roman" w:eastAsia="Times New Roman" w:hAnsi="Times New Roman" w:cs="Times New Roman"/>
      <w:b/>
      <w:sz w:val="44"/>
      <w:szCs w:val="20"/>
      <w:lang w:eastAsia="ar-SA"/>
    </w:rPr>
  </w:style>
  <w:style w:type="paragraph" w:styleId="3">
    <w:name w:val="heading 3"/>
    <w:basedOn w:val="a"/>
    <w:next w:val="a"/>
    <w:link w:val="30"/>
    <w:qFormat/>
    <w:rsid w:val="000C5500"/>
    <w:pPr>
      <w:keepNext/>
      <w:suppressAutoHyphens/>
      <w:spacing w:after="0" w:line="240" w:lineRule="auto"/>
      <w:jc w:val="center"/>
      <w:outlineLvl w:val="2"/>
    </w:pPr>
    <w:rPr>
      <w:rFonts w:ascii="Times New Roman" w:eastAsia="Times New Roman" w:hAnsi="Times New Roman" w:cs="Times New Roman"/>
      <w:b/>
      <w:sz w:val="28"/>
      <w:szCs w:val="20"/>
      <w:lang w:eastAsia="ar-SA"/>
    </w:rPr>
  </w:style>
  <w:style w:type="paragraph" w:styleId="4">
    <w:name w:val="heading 4"/>
    <w:basedOn w:val="a"/>
    <w:next w:val="a"/>
    <w:link w:val="40"/>
    <w:qFormat/>
    <w:rsid w:val="000C5500"/>
    <w:pPr>
      <w:keepNext/>
      <w:suppressAutoHyphens/>
      <w:spacing w:after="0" w:line="240" w:lineRule="auto"/>
      <w:jc w:val="center"/>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0C5500"/>
    <w:pPr>
      <w:keepNext/>
      <w:suppressAutoHyphens/>
      <w:spacing w:after="0" w:line="240" w:lineRule="auto"/>
      <w:jc w:val="right"/>
      <w:outlineLvl w:val="4"/>
    </w:pPr>
    <w:rPr>
      <w:rFonts w:ascii="Times New Roman" w:eastAsia="Times New Roman" w:hAnsi="Times New Roman" w:cs="Times New Roman"/>
      <w:sz w:val="24"/>
      <w:szCs w:val="20"/>
      <w:lang w:eastAsia="ar-SA"/>
    </w:rPr>
  </w:style>
  <w:style w:type="paragraph" w:styleId="6">
    <w:name w:val="heading 6"/>
    <w:basedOn w:val="a"/>
    <w:next w:val="a"/>
    <w:link w:val="60"/>
    <w:qFormat/>
    <w:rsid w:val="000C5500"/>
    <w:pPr>
      <w:keepNext/>
      <w:suppressAutoHyphens/>
      <w:spacing w:after="0" w:line="240" w:lineRule="auto"/>
      <w:ind w:left="375"/>
      <w:jc w:val="both"/>
      <w:outlineLvl w:val="5"/>
    </w:pPr>
    <w:rPr>
      <w:rFonts w:ascii="Times New Roman" w:eastAsia="Times New Roman" w:hAnsi="Times New Roman" w:cs="Times New Roman"/>
      <w:sz w:val="24"/>
      <w:szCs w:val="20"/>
      <w:lang w:eastAsia="ar-SA"/>
    </w:rPr>
  </w:style>
  <w:style w:type="paragraph" w:styleId="7">
    <w:name w:val="heading 7"/>
    <w:basedOn w:val="a"/>
    <w:next w:val="a"/>
    <w:link w:val="70"/>
    <w:qFormat/>
    <w:rsid w:val="000C5500"/>
    <w:pPr>
      <w:keepNext/>
      <w:suppressAutoHyphens/>
      <w:spacing w:after="0" w:line="240" w:lineRule="auto"/>
      <w:jc w:val="both"/>
      <w:outlineLvl w:val="6"/>
    </w:pPr>
    <w:rPr>
      <w:rFonts w:asciiTheme="majorHAnsi" w:eastAsiaTheme="majorEastAsia" w:hAnsiTheme="majorHAnsi" w:cstheme="majorBidi"/>
      <w:i/>
      <w:iCs/>
      <w:color w:val="404040" w:themeColor="text1" w:themeTint="BF"/>
      <w:sz w:val="24"/>
      <w:szCs w:val="24"/>
    </w:rPr>
  </w:style>
  <w:style w:type="paragraph" w:styleId="8">
    <w:name w:val="heading 8"/>
    <w:basedOn w:val="a"/>
    <w:next w:val="a"/>
    <w:link w:val="80"/>
    <w:qFormat/>
    <w:rsid w:val="000C5500"/>
    <w:pPr>
      <w:keepNext/>
      <w:suppressAutoHyphens/>
      <w:spacing w:after="0" w:line="240" w:lineRule="auto"/>
      <w:jc w:val="center"/>
      <w:outlineLvl w:val="7"/>
    </w:pPr>
    <w:rPr>
      <w:rFonts w:ascii="Times New Roman" w:eastAsia="Times New Roman" w:hAnsi="Times New Roman" w:cs="Times New Roman"/>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Heading1"/>
    <w:uiPriority w:val="9"/>
    <w:qFormat/>
    <w:rsid w:val="00955D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a"/>
    <w:link w:val="Heading2"/>
    <w:uiPriority w:val="99"/>
    <w:qFormat/>
    <w:rsid w:val="00955DBD"/>
    <w:pPr>
      <w:keepNext/>
      <w:spacing w:after="0" w:line="240" w:lineRule="auto"/>
      <w:jc w:val="center"/>
      <w:outlineLvl w:val="1"/>
    </w:pPr>
    <w:rPr>
      <w:rFonts w:ascii="Times New Roman" w:eastAsia="Times New Roman" w:hAnsi="Times New Roman" w:cs="Times New Roman"/>
      <w:b/>
      <w:bCs/>
      <w:sz w:val="44"/>
      <w:szCs w:val="44"/>
    </w:rPr>
  </w:style>
  <w:style w:type="paragraph" w:customStyle="1" w:styleId="Heading4">
    <w:name w:val="Heading 4"/>
    <w:basedOn w:val="a"/>
    <w:link w:val="Heading4"/>
    <w:uiPriority w:val="9"/>
    <w:semiHidden/>
    <w:unhideWhenUsed/>
    <w:qFormat/>
    <w:rsid w:val="00955DBD"/>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7">
    <w:name w:val="Heading 7"/>
    <w:basedOn w:val="a"/>
    <w:link w:val="Heading7"/>
    <w:uiPriority w:val="9"/>
    <w:unhideWhenUsed/>
    <w:qFormat/>
    <w:rsid w:val="00955DBD"/>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customStyle="1" w:styleId="10">
    <w:name w:val="Заголовок 1 Знак"/>
    <w:basedOn w:val="a0"/>
    <w:link w:val="Footer"/>
    <w:qFormat/>
    <w:rsid w:val="00955DB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qFormat/>
    <w:rsid w:val="00955DBD"/>
    <w:rPr>
      <w:rFonts w:eastAsia="Times New Roman" w:cs="Times New Roman"/>
      <w:b/>
      <w:bCs/>
      <w:sz w:val="44"/>
      <w:szCs w:val="44"/>
      <w:lang w:eastAsia="ru-RU"/>
    </w:rPr>
  </w:style>
  <w:style w:type="character" w:customStyle="1" w:styleId="40">
    <w:name w:val="Заголовок 4 Знак"/>
    <w:basedOn w:val="a0"/>
    <w:link w:val="4"/>
    <w:qFormat/>
    <w:rsid w:val="00955DBD"/>
    <w:rPr>
      <w:rFonts w:asciiTheme="majorHAnsi" w:eastAsiaTheme="majorEastAsia" w:hAnsiTheme="majorHAnsi" w:cstheme="majorBidi"/>
      <w:b/>
      <w:bCs/>
      <w:i/>
      <w:iCs/>
      <w:color w:val="4F81BD" w:themeColor="accent1"/>
      <w:sz w:val="22"/>
      <w:lang w:eastAsia="ru-RU"/>
    </w:rPr>
  </w:style>
  <w:style w:type="character" w:customStyle="1" w:styleId="70">
    <w:name w:val="Заголовок 7 Знак"/>
    <w:basedOn w:val="a0"/>
    <w:link w:val="7"/>
    <w:qFormat/>
    <w:rsid w:val="00955DBD"/>
    <w:rPr>
      <w:rFonts w:asciiTheme="majorHAnsi" w:eastAsiaTheme="majorEastAsia" w:hAnsiTheme="majorHAnsi" w:cstheme="majorBidi"/>
      <w:i/>
      <w:iCs/>
      <w:color w:val="404040" w:themeColor="text1" w:themeTint="BF"/>
      <w:sz w:val="24"/>
      <w:szCs w:val="24"/>
      <w:lang w:eastAsia="ru-RU"/>
    </w:rPr>
  </w:style>
  <w:style w:type="character" w:customStyle="1" w:styleId="21">
    <w:name w:val="Основной текст 2 Знак"/>
    <w:basedOn w:val="a0"/>
    <w:link w:val="22"/>
    <w:qFormat/>
    <w:rsid w:val="00955DBD"/>
    <w:rPr>
      <w:rFonts w:eastAsia="Times New Roman" w:cs="Times New Roman"/>
      <w:sz w:val="28"/>
      <w:szCs w:val="20"/>
      <w:lang w:eastAsia="ru-RU"/>
    </w:rPr>
  </w:style>
  <w:style w:type="character" w:customStyle="1" w:styleId="-">
    <w:name w:val="Интернет-ссылка"/>
    <w:basedOn w:val="a0"/>
    <w:uiPriority w:val="99"/>
    <w:semiHidden/>
    <w:unhideWhenUsed/>
    <w:rsid w:val="00ED3B7F"/>
    <w:rPr>
      <w:color w:val="0000FF"/>
      <w:u w:val="single"/>
    </w:rPr>
  </w:style>
  <w:style w:type="character" w:styleId="a3">
    <w:name w:val="Strong"/>
    <w:qFormat/>
    <w:rsid w:val="00955DBD"/>
    <w:rPr>
      <w:b/>
      <w:bCs/>
    </w:rPr>
  </w:style>
  <w:style w:type="character" w:customStyle="1" w:styleId="a4">
    <w:name w:val="Нижний колонтитул Знак"/>
    <w:basedOn w:val="a0"/>
    <w:link w:val="a5"/>
    <w:qFormat/>
    <w:rsid w:val="00955DBD"/>
    <w:rPr>
      <w:rFonts w:eastAsia="Times New Roman" w:cs="Times New Roman"/>
      <w:szCs w:val="20"/>
      <w:lang w:eastAsia="ru-RU"/>
    </w:rPr>
  </w:style>
  <w:style w:type="character" w:styleId="a6">
    <w:name w:val="page number"/>
    <w:basedOn w:val="a0"/>
    <w:qFormat/>
    <w:rsid w:val="00955DBD"/>
  </w:style>
  <w:style w:type="character" w:customStyle="1" w:styleId="a7">
    <w:name w:val="Подпись к таблице_"/>
    <w:qFormat/>
    <w:locked/>
    <w:rsid w:val="00955DBD"/>
    <w:rPr>
      <w:sz w:val="27"/>
      <w:szCs w:val="27"/>
      <w:shd w:val="clear" w:color="auto" w:fill="FFFFFF"/>
    </w:rPr>
  </w:style>
  <w:style w:type="character" w:customStyle="1" w:styleId="a8">
    <w:name w:val="Верхний колонтитул Знак"/>
    <w:basedOn w:val="a0"/>
    <w:link w:val="a9"/>
    <w:qFormat/>
    <w:rsid w:val="00955DBD"/>
    <w:rPr>
      <w:rFonts w:asciiTheme="minorHAnsi" w:eastAsiaTheme="minorEastAsia" w:hAnsiTheme="minorHAnsi"/>
      <w:sz w:val="22"/>
      <w:lang w:eastAsia="ru-RU"/>
    </w:rPr>
  </w:style>
  <w:style w:type="character" w:customStyle="1" w:styleId="aa">
    <w:name w:val="Название Знак"/>
    <w:basedOn w:val="a0"/>
    <w:qFormat/>
    <w:rsid w:val="00955DBD"/>
    <w:rPr>
      <w:rFonts w:eastAsia="Times New Roman" w:cs="Times New Roman"/>
      <w:sz w:val="24"/>
      <w:szCs w:val="20"/>
      <w:lang w:eastAsia="ru-RU"/>
    </w:rPr>
  </w:style>
  <w:style w:type="character" w:customStyle="1" w:styleId="22">
    <w:name w:val="Основной текст с отступом 2 Знак"/>
    <w:basedOn w:val="a0"/>
    <w:link w:val="21"/>
    <w:qFormat/>
    <w:rsid w:val="00955DBD"/>
    <w:rPr>
      <w:rFonts w:eastAsia="Times New Roman" w:cs="Times New Roman"/>
      <w:sz w:val="24"/>
      <w:szCs w:val="24"/>
      <w:lang w:eastAsia="ru-RU"/>
    </w:rPr>
  </w:style>
  <w:style w:type="character" w:customStyle="1" w:styleId="ab">
    <w:name w:val="Основной текст с отступом Знак"/>
    <w:basedOn w:val="a0"/>
    <w:qFormat/>
    <w:rsid w:val="00955DBD"/>
    <w:rPr>
      <w:rFonts w:asciiTheme="minorHAnsi" w:eastAsiaTheme="minorEastAsia" w:hAnsiTheme="minorHAnsi"/>
      <w:sz w:val="22"/>
      <w:lang w:eastAsia="ru-RU"/>
    </w:rPr>
  </w:style>
  <w:style w:type="character" w:customStyle="1" w:styleId="WW8Num2z0">
    <w:name w:val="WW8Num2z0"/>
    <w:qFormat/>
    <w:rsid w:val="00955DBD"/>
    <w:rPr>
      <w:rFonts w:ascii="StarSymbol" w:hAnsi="StarSymbol"/>
    </w:rPr>
  </w:style>
  <w:style w:type="character" w:styleId="ac">
    <w:name w:val="Emphasis"/>
    <w:qFormat/>
    <w:rsid w:val="00955DBD"/>
    <w:rPr>
      <w:i/>
      <w:iCs/>
    </w:rPr>
  </w:style>
  <w:style w:type="character" w:customStyle="1" w:styleId="ad">
    <w:name w:val="Текст выноски Знак"/>
    <w:basedOn w:val="a0"/>
    <w:semiHidden/>
    <w:qFormat/>
    <w:rsid w:val="00955DBD"/>
    <w:rPr>
      <w:rFonts w:ascii="Tahoma" w:hAnsi="Tahoma" w:cs="Tahoma"/>
      <w:sz w:val="16"/>
      <w:szCs w:val="16"/>
    </w:rPr>
  </w:style>
  <w:style w:type="character" w:customStyle="1" w:styleId="ae">
    <w:name w:val="Схема документа Знак"/>
    <w:basedOn w:val="a0"/>
    <w:semiHidden/>
    <w:qFormat/>
    <w:rsid w:val="00955DBD"/>
    <w:rPr>
      <w:rFonts w:eastAsia="Times New Roman" w:cs="Times New Roman"/>
      <w:sz w:val="2"/>
      <w:szCs w:val="20"/>
      <w:shd w:val="clear" w:color="auto" w:fill="000080"/>
      <w:lang w:eastAsia="ru-RU"/>
    </w:rPr>
  </w:style>
  <w:style w:type="character" w:customStyle="1" w:styleId="af">
    <w:name w:val="Основной текст Знак"/>
    <w:basedOn w:val="a0"/>
    <w:qFormat/>
    <w:rsid w:val="00955DBD"/>
    <w:rPr>
      <w:rFonts w:eastAsia="Times New Roman" w:cs="Times New Roman"/>
      <w:sz w:val="28"/>
      <w:szCs w:val="24"/>
      <w:lang w:eastAsia="ru-RU"/>
    </w:rPr>
  </w:style>
  <w:style w:type="character" w:customStyle="1" w:styleId="ListLabel1">
    <w:name w:val="ListLabel 1"/>
    <w:qFormat/>
    <w:rsid w:val="00CA2AAA"/>
    <w:rPr>
      <w:rFonts w:cs="Times New Roman"/>
      <w:sz w:val="28"/>
    </w:rPr>
  </w:style>
  <w:style w:type="character" w:customStyle="1" w:styleId="ListLabel2">
    <w:name w:val="ListLabel 2"/>
    <w:qFormat/>
    <w:rsid w:val="00CA2AAA"/>
    <w:rPr>
      <w:rFonts w:cs="Times New Roman"/>
    </w:rPr>
  </w:style>
  <w:style w:type="character" w:customStyle="1" w:styleId="ListLabel3">
    <w:name w:val="ListLabel 3"/>
    <w:qFormat/>
    <w:rsid w:val="00CA2AAA"/>
    <w:rPr>
      <w:rFonts w:cs="Times New Roman"/>
    </w:rPr>
  </w:style>
  <w:style w:type="character" w:customStyle="1" w:styleId="ListLabel4">
    <w:name w:val="ListLabel 4"/>
    <w:qFormat/>
    <w:rsid w:val="00CA2AAA"/>
    <w:rPr>
      <w:rFonts w:cs="Times New Roman"/>
    </w:rPr>
  </w:style>
  <w:style w:type="character" w:customStyle="1" w:styleId="ListLabel5">
    <w:name w:val="ListLabel 5"/>
    <w:qFormat/>
    <w:rsid w:val="00CA2AAA"/>
    <w:rPr>
      <w:rFonts w:cs="Times New Roman"/>
    </w:rPr>
  </w:style>
  <w:style w:type="character" w:customStyle="1" w:styleId="ListLabel6">
    <w:name w:val="ListLabel 6"/>
    <w:qFormat/>
    <w:rsid w:val="00CA2AAA"/>
    <w:rPr>
      <w:rFonts w:cs="Times New Roman"/>
    </w:rPr>
  </w:style>
  <w:style w:type="character" w:customStyle="1" w:styleId="ListLabel7">
    <w:name w:val="ListLabel 7"/>
    <w:qFormat/>
    <w:rsid w:val="00CA2AAA"/>
    <w:rPr>
      <w:rFonts w:cs="Times New Roman"/>
    </w:rPr>
  </w:style>
  <w:style w:type="character" w:customStyle="1" w:styleId="ListLabel8">
    <w:name w:val="ListLabel 8"/>
    <w:qFormat/>
    <w:rsid w:val="00CA2AAA"/>
    <w:rPr>
      <w:rFonts w:cs="Times New Roman"/>
    </w:rPr>
  </w:style>
  <w:style w:type="character" w:customStyle="1" w:styleId="ListLabel9">
    <w:name w:val="ListLabel 9"/>
    <w:qFormat/>
    <w:rsid w:val="00CA2AAA"/>
    <w:rPr>
      <w:rFonts w:cs="Times New Roman"/>
    </w:rPr>
  </w:style>
  <w:style w:type="character" w:customStyle="1" w:styleId="ListLabel10">
    <w:name w:val="ListLabel 10"/>
    <w:qFormat/>
    <w:rsid w:val="00CA2AAA"/>
    <w:rPr>
      <w:rFonts w:cs="Courier New"/>
    </w:rPr>
  </w:style>
  <w:style w:type="character" w:customStyle="1" w:styleId="ListLabel11">
    <w:name w:val="ListLabel 11"/>
    <w:qFormat/>
    <w:rsid w:val="00CA2AAA"/>
    <w:rPr>
      <w:rFonts w:cs="Courier New"/>
    </w:rPr>
  </w:style>
  <w:style w:type="character" w:customStyle="1" w:styleId="ListLabel12">
    <w:name w:val="ListLabel 12"/>
    <w:qFormat/>
    <w:rsid w:val="00CA2AAA"/>
    <w:rPr>
      <w:rFonts w:cs="Courier New"/>
    </w:rPr>
  </w:style>
  <w:style w:type="character" w:customStyle="1" w:styleId="ListLabel13">
    <w:name w:val="ListLabel 13"/>
    <w:qFormat/>
    <w:rsid w:val="00CA2AAA"/>
    <w:rPr>
      <w:rFonts w:eastAsia="Times New Roman" w:cs="Times New Roman"/>
    </w:rPr>
  </w:style>
  <w:style w:type="character" w:customStyle="1" w:styleId="ListLabel14">
    <w:name w:val="ListLabel 14"/>
    <w:qFormat/>
    <w:rsid w:val="00CA2AAA"/>
    <w:rPr>
      <w:rFonts w:cs="Times New Roman"/>
    </w:rPr>
  </w:style>
  <w:style w:type="character" w:customStyle="1" w:styleId="ListLabel15">
    <w:name w:val="ListLabel 15"/>
    <w:qFormat/>
    <w:rsid w:val="00CA2AAA"/>
    <w:rPr>
      <w:rFonts w:cs="Times New Roman"/>
    </w:rPr>
  </w:style>
  <w:style w:type="character" w:customStyle="1" w:styleId="ListLabel16">
    <w:name w:val="ListLabel 16"/>
    <w:qFormat/>
    <w:rsid w:val="00CA2AAA"/>
    <w:rPr>
      <w:rFonts w:cs="Times New Roman"/>
    </w:rPr>
  </w:style>
  <w:style w:type="character" w:customStyle="1" w:styleId="ListLabel17">
    <w:name w:val="ListLabel 17"/>
    <w:qFormat/>
    <w:rsid w:val="00CA2AAA"/>
    <w:rPr>
      <w:rFonts w:cs="Times New Roman"/>
    </w:rPr>
  </w:style>
  <w:style w:type="character" w:customStyle="1" w:styleId="ListLabel18">
    <w:name w:val="ListLabel 18"/>
    <w:qFormat/>
    <w:rsid w:val="00CA2AAA"/>
    <w:rPr>
      <w:rFonts w:cs="Times New Roman"/>
    </w:rPr>
  </w:style>
  <w:style w:type="character" w:customStyle="1" w:styleId="12">
    <w:name w:val="Верхний колонтитул Знак1"/>
    <w:basedOn w:val="a0"/>
    <w:uiPriority w:val="99"/>
    <w:semiHidden/>
    <w:qFormat/>
    <w:rsid w:val="00BE63E0"/>
    <w:rPr>
      <w:rFonts w:asciiTheme="minorHAnsi" w:eastAsiaTheme="minorEastAsia" w:hAnsiTheme="minorHAnsi"/>
      <w:sz w:val="22"/>
      <w:lang w:eastAsia="ru-RU"/>
    </w:rPr>
  </w:style>
  <w:style w:type="character" w:customStyle="1" w:styleId="13">
    <w:name w:val="Нижний колонтитул Знак1"/>
    <w:basedOn w:val="a0"/>
    <w:uiPriority w:val="99"/>
    <w:semiHidden/>
    <w:qFormat/>
    <w:rsid w:val="00BE63E0"/>
    <w:rPr>
      <w:rFonts w:asciiTheme="minorHAnsi" w:eastAsiaTheme="minorEastAsia" w:hAnsiTheme="minorHAnsi"/>
      <w:sz w:val="22"/>
      <w:lang w:eastAsia="ru-RU"/>
    </w:rPr>
  </w:style>
  <w:style w:type="character" w:customStyle="1" w:styleId="ListLabel19">
    <w:name w:val="ListLabel 19"/>
    <w:qFormat/>
    <w:rsid w:val="00D4207C"/>
    <w:rPr>
      <w:rFonts w:cs="Times New Roman"/>
      <w:sz w:val="28"/>
    </w:rPr>
  </w:style>
  <w:style w:type="character" w:customStyle="1" w:styleId="ListLabel20">
    <w:name w:val="ListLabel 20"/>
    <w:qFormat/>
    <w:rsid w:val="00D4207C"/>
    <w:rPr>
      <w:rFonts w:cs="Times New Roman"/>
    </w:rPr>
  </w:style>
  <w:style w:type="character" w:customStyle="1" w:styleId="ListLabel21">
    <w:name w:val="ListLabel 21"/>
    <w:qFormat/>
    <w:rsid w:val="00D4207C"/>
    <w:rPr>
      <w:rFonts w:cs="Times New Roman"/>
    </w:rPr>
  </w:style>
  <w:style w:type="character" w:customStyle="1" w:styleId="ListLabel22">
    <w:name w:val="ListLabel 22"/>
    <w:qFormat/>
    <w:rsid w:val="00D4207C"/>
    <w:rPr>
      <w:rFonts w:cs="Times New Roman"/>
    </w:rPr>
  </w:style>
  <w:style w:type="character" w:customStyle="1" w:styleId="ListLabel23">
    <w:name w:val="ListLabel 23"/>
    <w:qFormat/>
    <w:rsid w:val="00D4207C"/>
    <w:rPr>
      <w:rFonts w:cs="Times New Roman"/>
    </w:rPr>
  </w:style>
  <w:style w:type="character" w:customStyle="1" w:styleId="ListLabel24">
    <w:name w:val="ListLabel 24"/>
    <w:qFormat/>
    <w:rsid w:val="00D4207C"/>
    <w:rPr>
      <w:rFonts w:cs="Times New Roman"/>
    </w:rPr>
  </w:style>
  <w:style w:type="character" w:customStyle="1" w:styleId="ListLabel25">
    <w:name w:val="ListLabel 25"/>
    <w:qFormat/>
    <w:rsid w:val="00D4207C"/>
    <w:rPr>
      <w:rFonts w:cs="Times New Roman"/>
    </w:rPr>
  </w:style>
  <w:style w:type="character" w:customStyle="1" w:styleId="ListLabel26">
    <w:name w:val="ListLabel 26"/>
    <w:qFormat/>
    <w:rsid w:val="00D4207C"/>
    <w:rPr>
      <w:rFonts w:cs="Times New Roman"/>
    </w:rPr>
  </w:style>
  <w:style w:type="character" w:customStyle="1" w:styleId="ListLabel27">
    <w:name w:val="ListLabel 27"/>
    <w:qFormat/>
    <w:rsid w:val="00D4207C"/>
    <w:rPr>
      <w:rFonts w:cs="Times New Roman"/>
    </w:rPr>
  </w:style>
  <w:style w:type="paragraph" w:customStyle="1" w:styleId="af0">
    <w:name w:val="Заголовок"/>
    <w:basedOn w:val="a"/>
    <w:next w:val="af1"/>
    <w:qFormat/>
    <w:rsid w:val="00CA2AAA"/>
    <w:pPr>
      <w:keepNext/>
      <w:spacing w:before="240" w:after="120"/>
    </w:pPr>
    <w:rPr>
      <w:rFonts w:ascii="Liberation Sans" w:eastAsia="Microsoft YaHei" w:hAnsi="Liberation Sans" w:cs="Lucida Sans"/>
      <w:sz w:val="28"/>
      <w:szCs w:val="28"/>
    </w:rPr>
  </w:style>
  <w:style w:type="paragraph" w:styleId="af1">
    <w:name w:val="Body Text"/>
    <w:basedOn w:val="a"/>
    <w:unhideWhenUsed/>
    <w:rsid w:val="00955DBD"/>
    <w:pPr>
      <w:spacing w:after="0" w:line="240" w:lineRule="auto"/>
      <w:ind w:right="5755"/>
      <w:jc w:val="both"/>
    </w:pPr>
    <w:rPr>
      <w:rFonts w:ascii="Times New Roman" w:eastAsia="Times New Roman" w:hAnsi="Times New Roman" w:cs="Times New Roman"/>
      <w:sz w:val="28"/>
      <w:szCs w:val="24"/>
    </w:rPr>
  </w:style>
  <w:style w:type="paragraph" w:styleId="af2">
    <w:name w:val="List"/>
    <w:basedOn w:val="af1"/>
    <w:rsid w:val="00CA2AAA"/>
    <w:rPr>
      <w:rFonts w:cs="Lucida Sans"/>
    </w:rPr>
  </w:style>
  <w:style w:type="paragraph" w:customStyle="1" w:styleId="Caption">
    <w:name w:val="Caption"/>
    <w:basedOn w:val="a"/>
    <w:qFormat/>
    <w:rsid w:val="00CA2AAA"/>
    <w:pPr>
      <w:suppressLineNumbers/>
      <w:spacing w:before="120" w:after="120"/>
    </w:pPr>
    <w:rPr>
      <w:rFonts w:cs="Lucida Sans"/>
      <w:i/>
      <w:iCs/>
      <w:sz w:val="24"/>
      <w:szCs w:val="24"/>
    </w:rPr>
  </w:style>
  <w:style w:type="paragraph" w:styleId="af3">
    <w:name w:val="index heading"/>
    <w:basedOn w:val="a"/>
    <w:qFormat/>
    <w:rsid w:val="00CA2AAA"/>
    <w:pPr>
      <w:suppressLineNumbers/>
    </w:pPr>
    <w:rPr>
      <w:rFonts w:cs="Lucida Sans"/>
    </w:rPr>
  </w:style>
  <w:style w:type="paragraph" w:styleId="af4">
    <w:name w:val="No Spacing"/>
    <w:uiPriority w:val="1"/>
    <w:qFormat/>
    <w:rsid w:val="00955DBD"/>
    <w:rPr>
      <w:rFonts w:asciiTheme="minorHAnsi" w:eastAsia="Calibri" w:hAnsiTheme="minorHAnsi"/>
      <w:sz w:val="22"/>
    </w:rPr>
  </w:style>
  <w:style w:type="paragraph" w:styleId="23">
    <w:name w:val="Body Text 2"/>
    <w:basedOn w:val="a"/>
    <w:qFormat/>
    <w:rsid w:val="00955DBD"/>
    <w:pPr>
      <w:spacing w:after="0" w:line="240" w:lineRule="auto"/>
    </w:pPr>
    <w:rPr>
      <w:rFonts w:ascii="Times New Roman" w:eastAsia="Times New Roman" w:hAnsi="Times New Roman" w:cs="Times New Roman"/>
      <w:sz w:val="28"/>
      <w:szCs w:val="20"/>
    </w:rPr>
  </w:style>
  <w:style w:type="paragraph" w:styleId="af5">
    <w:name w:val="List Paragraph"/>
    <w:basedOn w:val="a"/>
    <w:uiPriority w:val="34"/>
    <w:qFormat/>
    <w:rsid w:val="00955DBD"/>
    <w:pPr>
      <w:spacing w:after="0" w:line="240" w:lineRule="auto"/>
      <w:ind w:left="708"/>
    </w:pPr>
    <w:rPr>
      <w:rFonts w:ascii="Times New Roman" w:eastAsia="Times New Roman" w:hAnsi="Times New Roman" w:cs="Times New Roman"/>
      <w:sz w:val="24"/>
      <w:szCs w:val="24"/>
    </w:rPr>
  </w:style>
  <w:style w:type="paragraph" w:customStyle="1" w:styleId="ConsPlusNormal">
    <w:name w:val="ConsPlusNormal"/>
    <w:qFormat/>
    <w:rsid w:val="00955DBD"/>
    <w:pPr>
      <w:widowControl w:val="0"/>
    </w:pPr>
    <w:rPr>
      <w:rFonts w:ascii="Arial" w:eastAsia="Times New Roman" w:hAnsi="Arial" w:cs="Arial"/>
      <w:sz w:val="22"/>
      <w:szCs w:val="20"/>
      <w:lang w:eastAsia="ru-RU"/>
    </w:rPr>
  </w:style>
  <w:style w:type="paragraph" w:customStyle="1" w:styleId="210">
    <w:name w:val="Основной текст с отступом 21"/>
    <w:basedOn w:val="a"/>
    <w:qFormat/>
    <w:rsid w:val="00955DBD"/>
    <w:pPr>
      <w:suppressAutoHyphens/>
      <w:spacing w:after="120" w:line="480" w:lineRule="auto"/>
      <w:ind w:left="283"/>
    </w:pPr>
    <w:rPr>
      <w:rFonts w:ascii="Times New Roman" w:eastAsia="Times New Roman" w:hAnsi="Times New Roman" w:cs="Times New Roman"/>
      <w:sz w:val="24"/>
      <w:szCs w:val="24"/>
      <w:lang w:eastAsia="ar-SA"/>
    </w:rPr>
  </w:style>
  <w:style w:type="paragraph" w:styleId="af6">
    <w:name w:val="Normal (Web)"/>
    <w:basedOn w:val="a"/>
    <w:qFormat/>
    <w:rsid w:val="00955DBD"/>
    <w:pPr>
      <w:spacing w:before="30" w:after="30" w:line="240" w:lineRule="auto"/>
    </w:pPr>
    <w:rPr>
      <w:rFonts w:ascii="Arial" w:eastAsia="Times New Roman" w:hAnsi="Arial" w:cs="Arial"/>
      <w:color w:val="332E2D"/>
      <w:spacing w:val="2"/>
      <w:sz w:val="24"/>
      <w:szCs w:val="24"/>
    </w:rPr>
  </w:style>
  <w:style w:type="paragraph" w:customStyle="1" w:styleId="ConsNormal">
    <w:name w:val="ConsNormal"/>
    <w:qFormat/>
    <w:rsid w:val="00955DBD"/>
    <w:pPr>
      <w:widowControl w:val="0"/>
      <w:suppressAutoHyphens/>
      <w:ind w:right="19772" w:firstLine="720"/>
    </w:pPr>
    <w:rPr>
      <w:rFonts w:ascii="Arial" w:eastAsia="Arial" w:hAnsi="Arial" w:cs="Arial"/>
      <w:sz w:val="22"/>
      <w:szCs w:val="20"/>
      <w:lang w:eastAsia="ar-SA"/>
    </w:rPr>
  </w:style>
  <w:style w:type="paragraph" w:customStyle="1" w:styleId="Default">
    <w:name w:val="Default"/>
    <w:qFormat/>
    <w:rsid w:val="00955DBD"/>
    <w:pPr>
      <w:widowControl w:val="0"/>
    </w:pPr>
    <w:rPr>
      <w:rFonts w:ascii="Times-New-Roman,Bold" w:eastAsia="Times New Roman" w:hAnsi="Times-New-Roman,Bold" w:cs="Times-New-Roman,Bold"/>
      <w:color w:val="000000"/>
      <w:sz w:val="24"/>
      <w:szCs w:val="24"/>
      <w:lang w:eastAsia="ru-RU"/>
    </w:rPr>
  </w:style>
  <w:style w:type="paragraph" w:customStyle="1" w:styleId="CM12">
    <w:name w:val="CM12"/>
    <w:basedOn w:val="Default"/>
    <w:next w:val="Default"/>
    <w:qFormat/>
    <w:rsid w:val="00955DBD"/>
    <w:pPr>
      <w:spacing w:after="418"/>
    </w:pPr>
    <w:rPr>
      <w:color w:val="00000A"/>
    </w:rPr>
  </w:style>
  <w:style w:type="paragraph" w:customStyle="1" w:styleId="CM13">
    <w:name w:val="CM13"/>
    <w:basedOn w:val="Default"/>
    <w:next w:val="Default"/>
    <w:qFormat/>
    <w:rsid w:val="00955DBD"/>
    <w:pPr>
      <w:spacing w:after="700"/>
    </w:pPr>
    <w:rPr>
      <w:color w:val="00000A"/>
    </w:rPr>
  </w:style>
  <w:style w:type="paragraph" w:customStyle="1" w:styleId="CM15">
    <w:name w:val="CM15"/>
    <w:basedOn w:val="Default"/>
    <w:next w:val="Default"/>
    <w:qFormat/>
    <w:rsid w:val="00955DBD"/>
    <w:pPr>
      <w:spacing w:after="150"/>
    </w:pPr>
    <w:rPr>
      <w:color w:val="00000A"/>
    </w:rPr>
  </w:style>
  <w:style w:type="paragraph" w:customStyle="1" w:styleId="Footer">
    <w:name w:val="Footer"/>
    <w:basedOn w:val="a"/>
    <w:link w:val="10"/>
    <w:uiPriority w:val="99"/>
    <w:semiHidden/>
    <w:unhideWhenUsed/>
    <w:rsid w:val="00BE63E0"/>
    <w:pPr>
      <w:tabs>
        <w:tab w:val="center" w:pos="4677"/>
        <w:tab w:val="right" w:pos="9355"/>
      </w:tabs>
      <w:spacing w:after="0" w:line="240" w:lineRule="auto"/>
    </w:pPr>
  </w:style>
  <w:style w:type="paragraph" w:customStyle="1" w:styleId="af7">
    <w:name w:val="Подпись к таблице"/>
    <w:basedOn w:val="a"/>
    <w:qFormat/>
    <w:rsid w:val="00955DBD"/>
    <w:pPr>
      <w:widowControl w:val="0"/>
      <w:shd w:val="clear" w:color="auto" w:fill="FFFFFF"/>
      <w:spacing w:after="0" w:line="322" w:lineRule="exact"/>
      <w:jc w:val="center"/>
    </w:pPr>
    <w:rPr>
      <w:rFonts w:ascii="Times New Roman" w:eastAsiaTheme="minorHAnsi" w:hAnsi="Times New Roman"/>
      <w:sz w:val="27"/>
      <w:szCs w:val="27"/>
      <w:lang w:eastAsia="en-US"/>
    </w:rPr>
  </w:style>
  <w:style w:type="paragraph" w:customStyle="1" w:styleId="Header">
    <w:name w:val="Header"/>
    <w:basedOn w:val="a"/>
    <w:uiPriority w:val="99"/>
    <w:semiHidden/>
    <w:unhideWhenUsed/>
    <w:rsid w:val="00BE63E0"/>
    <w:pPr>
      <w:tabs>
        <w:tab w:val="center" w:pos="4677"/>
        <w:tab w:val="right" w:pos="9355"/>
      </w:tabs>
      <w:spacing w:after="0" w:line="240" w:lineRule="auto"/>
    </w:pPr>
  </w:style>
  <w:style w:type="paragraph" w:styleId="af8">
    <w:name w:val="Title"/>
    <w:basedOn w:val="a"/>
    <w:qFormat/>
    <w:rsid w:val="00955DBD"/>
    <w:pPr>
      <w:spacing w:after="0" w:line="240" w:lineRule="auto"/>
      <w:ind w:left="4111"/>
      <w:jc w:val="center"/>
    </w:pPr>
    <w:rPr>
      <w:rFonts w:ascii="Times New Roman" w:eastAsia="Times New Roman" w:hAnsi="Times New Roman" w:cs="Times New Roman"/>
      <w:sz w:val="24"/>
      <w:szCs w:val="20"/>
    </w:rPr>
  </w:style>
  <w:style w:type="paragraph" w:styleId="24">
    <w:name w:val="Body Text Indent 2"/>
    <w:basedOn w:val="a"/>
    <w:qFormat/>
    <w:rsid w:val="00955DBD"/>
    <w:pPr>
      <w:spacing w:after="120" w:line="480" w:lineRule="auto"/>
      <w:ind w:left="283"/>
    </w:pPr>
    <w:rPr>
      <w:rFonts w:ascii="Times New Roman" w:eastAsia="Times New Roman" w:hAnsi="Times New Roman" w:cs="Times New Roman"/>
      <w:sz w:val="24"/>
      <w:szCs w:val="24"/>
    </w:rPr>
  </w:style>
  <w:style w:type="paragraph" w:styleId="af9">
    <w:name w:val="Body Text Indent"/>
    <w:basedOn w:val="a"/>
    <w:unhideWhenUsed/>
    <w:rsid w:val="00955DBD"/>
    <w:pPr>
      <w:spacing w:after="120"/>
      <w:ind w:left="283"/>
    </w:pPr>
  </w:style>
  <w:style w:type="paragraph" w:customStyle="1" w:styleId="ConsPlusNonformat">
    <w:name w:val="ConsPlusNonformat"/>
    <w:qFormat/>
    <w:rsid w:val="00955DBD"/>
    <w:pPr>
      <w:widowControl w:val="0"/>
    </w:pPr>
    <w:rPr>
      <w:rFonts w:ascii="Courier New" w:eastAsia="Times New Roman" w:hAnsi="Courier New" w:cs="Courier New"/>
      <w:sz w:val="22"/>
      <w:szCs w:val="20"/>
      <w:lang w:eastAsia="ru-RU"/>
    </w:rPr>
  </w:style>
  <w:style w:type="paragraph" w:customStyle="1" w:styleId="ConsPlusTitle">
    <w:name w:val="ConsPlusTitle"/>
    <w:qFormat/>
    <w:rsid w:val="00955DBD"/>
    <w:pPr>
      <w:widowControl w:val="0"/>
    </w:pPr>
    <w:rPr>
      <w:rFonts w:ascii="Arial" w:eastAsia="Times New Roman" w:hAnsi="Arial" w:cs="Arial"/>
      <w:b/>
      <w:bCs/>
      <w:sz w:val="22"/>
      <w:szCs w:val="20"/>
      <w:lang w:eastAsia="ru-RU"/>
    </w:rPr>
  </w:style>
  <w:style w:type="paragraph" w:customStyle="1" w:styleId="ConsTitle">
    <w:name w:val="ConsTitle"/>
    <w:qFormat/>
    <w:rsid w:val="00955DBD"/>
    <w:pPr>
      <w:widowControl w:val="0"/>
      <w:suppressAutoHyphens/>
      <w:ind w:right="19772"/>
    </w:pPr>
    <w:rPr>
      <w:rFonts w:ascii="Arial" w:eastAsia="Times New Roman" w:hAnsi="Arial" w:cs="Arial"/>
      <w:b/>
      <w:bCs/>
      <w:sz w:val="16"/>
      <w:szCs w:val="16"/>
      <w:lang w:eastAsia="ar-SA"/>
    </w:rPr>
  </w:style>
  <w:style w:type="paragraph" w:styleId="afa">
    <w:name w:val="Balloon Text"/>
    <w:basedOn w:val="a"/>
    <w:semiHidden/>
    <w:unhideWhenUsed/>
    <w:qFormat/>
    <w:rsid w:val="00955DBD"/>
    <w:pPr>
      <w:spacing w:after="0" w:line="240" w:lineRule="auto"/>
    </w:pPr>
    <w:rPr>
      <w:rFonts w:ascii="Tahoma" w:eastAsiaTheme="minorHAnsi" w:hAnsi="Tahoma" w:cs="Tahoma"/>
      <w:sz w:val="16"/>
      <w:szCs w:val="16"/>
      <w:lang w:eastAsia="en-US"/>
    </w:rPr>
  </w:style>
  <w:style w:type="paragraph" w:styleId="afb">
    <w:name w:val="Document Map"/>
    <w:basedOn w:val="a"/>
    <w:semiHidden/>
    <w:qFormat/>
    <w:rsid w:val="00955DBD"/>
    <w:pPr>
      <w:shd w:val="clear" w:color="auto" w:fill="000080"/>
    </w:pPr>
    <w:rPr>
      <w:rFonts w:ascii="Times New Roman" w:eastAsia="Times New Roman" w:hAnsi="Times New Roman" w:cs="Times New Roman"/>
      <w:sz w:val="2"/>
      <w:szCs w:val="20"/>
    </w:rPr>
  </w:style>
  <w:style w:type="paragraph" w:customStyle="1" w:styleId="afc">
    <w:name w:val="Содержимое врезки"/>
    <w:basedOn w:val="a"/>
    <w:qFormat/>
    <w:rsid w:val="00CA2AAA"/>
  </w:style>
  <w:style w:type="table" w:styleId="afd">
    <w:name w:val="Table Grid"/>
    <w:basedOn w:val="a1"/>
    <w:uiPriority w:val="59"/>
    <w:rsid w:val="00955DBD"/>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e">
    <w:name w:val="Hyperlink"/>
    <w:basedOn w:val="a0"/>
    <w:unhideWhenUsed/>
    <w:rsid w:val="00CC7AF7"/>
    <w:rPr>
      <w:color w:val="0000FF"/>
      <w:u w:val="single"/>
    </w:rPr>
  </w:style>
  <w:style w:type="character" w:styleId="aff">
    <w:name w:val="FollowedHyperlink"/>
    <w:basedOn w:val="a0"/>
    <w:uiPriority w:val="99"/>
    <w:semiHidden/>
    <w:unhideWhenUsed/>
    <w:rsid w:val="00CC7AF7"/>
    <w:rPr>
      <w:color w:val="800080"/>
      <w:u w:val="single"/>
    </w:rPr>
  </w:style>
  <w:style w:type="paragraph" w:customStyle="1" w:styleId="xl63">
    <w:name w:val="xl63"/>
    <w:basedOn w:val="a"/>
    <w:rsid w:val="00CC7AF7"/>
    <w:pPr>
      <w:spacing w:before="100" w:beforeAutospacing="1" w:after="100" w:afterAutospacing="1" w:line="240" w:lineRule="auto"/>
    </w:pPr>
    <w:rPr>
      <w:rFonts w:ascii="Calibri" w:eastAsia="Times New Roman" w:hAnsi="Calibri" w:cs="Times New Roman"/>
      <w:sz w:val="24"/>
      <w:szCs w:val="24"/>
    </w:rPr>
  </w:style>
  <w:style w:type="paragraph" w:customStyle="1" w:styleId="xl64">
    <w:name w:val="xl64"/>
    <w:basedOn w:val="a"/>
    <w:rsid w:val="00CC7AF7"/>
    <w:pPr>
      <w:spacing w:before="100" w:beforeAutospacing="1" w:after="100" w:afterAutospacing="1" w:line="240" w:lineRule="auto"/>
      <w:jc w:val="right"/>
      <w:textAlignment w:val="center"/>
    </w:pPr>
    <w:rPr>
      <w:rFonts w:ascii="Calibri" w:eastAsia="Times New Roman" w:hAnsi="Calibri" w:cs="Times New Roman"/>
      <w:sz w:val="24"/>
      <w:szCs w:val="24"/>
    </w:rPr>
  </w:style>
  <w:style w:type="paragraph" w:customStyle="1" w:styleId="xl65">
    <w:name w:val="xl65"/>
    <w:basedOn w:val="a"/>
    <w:rsid w:val="00CC7AF7"/>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66">
    <w:name w:val="xl66"/>
    <w:basedOn w:val="a"/>
    <w:rsid w:val="00CC7AF7"/>
    <w:pP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paragraph" w:customStyle="1" w:styleId="xl67">
    <w:name w:val="xl67"/>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69">
    <w:name w:val="xl69"/>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rPr>
  </w:style>
  <w:style w:type="paragraph" w:customStyle="1" w:styleId="xl70">
    <w:name w:val="xl70"/>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71">
    <w:name w:val="xl71"/>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72">
    <w:name w:val="xl72"/>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3">
    <w:name w:val="xl73"/>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4">
    <w:name w:val="xl74"/>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0">
    <w:name w:val="xl80"/>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2">
    <w:name w:val="xl82"/>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3">
    <w:name w:val="xl83"/>
    <w:basedOn w:val="a"/>
    <w:rsid w:val="00CC7AF7"/>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4">
    <w:name w:val="xl84"/>
    <w:basedOn w:val="a"/>
    <w:rsid w:val="00CC7AF7"/>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character" w:customStyle="1" w:styleId="11">
    <w:name w:val="Заголовок 1 Знак1"/>
    <w:basedOn w:val="a0"/>
    <w:link w:val="1"/>
    <w:uiPriority w:val="9"/>
    <w:rsid w:val="000C5500"/>
    <w:rPr>
      <w:rFonts w:asciiTheme="majorHAnsi" w:eastAsiaTheme="majorEastAsia" w:hAnsiTheme="majorHAnsi" w:cstheme="majorBidi"/>
      <w:b/>
      <w:bCs/>
      <w:color w:val="365F91" w:themeColor="accent1" w:themeShade="BF"/>
      <w:sz w:val="28"/>
      <w:szCs w:val="28"/>
      <w:lang w:eastAsia="ru-RU"/>
    </w:rPr>
  </w:style>
  <w:style w:type="character" w:customStyle="1" w:styleId="211">
    <w:name w:val="Заголовок 2 Знак1"/>
    <w:basedOn w:val="a0"/>
    <w:link w:val="2"/>
    <w:uiPriority w:val="99"/>
    <w:semiHidden/>
    <w:rsid w:val="000C550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0C5500"/>
    <w:rPr>
      <w:rFonts w:eastAsia="Times New Roman" w:cs="Times New Roman"/>
      <w:b/>
      <w:sz w:val="28"/>
      <w:szCs w:val="20"/>
      <w:lang w:eastAsia="ar-SA"/>
    </w:rPr>
  </w:style>
  <w:style w:type="character" w:customStyle="1" w:styleId="41">
    <w:name w:val="Заголовок 4 Знак1"/>
    <w:basedOn w:val="a0"/>
    <w:link w:val="4"/>
    <w:uiPriority w:val="9"/>
    <w:semiHidden/>
    <w:rsid w:val="000C5500"/>
    <w:rPr>
      <w:rFonts w:asciiTheme="majorHAnsi" w:eastAsiaTheme="majorEastAsia" w:hAnsiTheme="majorHAnsi" w:cstheme="majorBidi"/>
      <w:b/>
      <w:bCs/>
      <w:i/>
      <w:iCs/>
      <w:color w:val="4F81BD" w:themeColor="accent1"/>
      <w:sz w:val="22"/>
      <w:lang w:eastAsia="ru-RU"/>
    </w:rPr>
  </w:style>
  <w:style w:type="character" w:customStyle="1" w:styleId="50">
    <w:name w:val="Заголовок 5 Знак"/>
    <w:basedOn w:val="a0"/>
    <w:link w:val="5"/>
    <w:rsid w:val="000C5500"/>
    <w:rPr>
      <w:rFonts w:eastAsia="Times New Roman" w:cs="Times New Roman"/>
      <w:sz w:val="24"/>
      <w:szCs w:val="20"/>
      <w:lang w:eastAsia="ar-SA"/>
    </w:rPr>
  </w:style>
  <w:style w:type="character" w:customStyle="1" w:styleId="60">
    <w:name w:val="Заголовок 6 Знак"/>
    <w:basedOn w:val="a0"/>
    <w:link w:val="6"/>
    <w:rsid w:val="000C5500"/>
    <w:rPr>
      <w:rFonts w:eastAsia="Times New Roman" w:cs="Times New Roman"/>
      <w:sz w:val="24"/>
      <w:szCs w:val="20"/>
      <w:lang w:eastAsia="ar-SA"/>
    </w:rPr>
  </w:style>
  <w:style w:type="character" w:customStyle="1" w:styleId="71">
    <w:name w:val="Заголовок 7 Знак1"/>
    <w:basedOn w:val="a0"/>
    <w:link w:val="7"/>
    <w:uiPriority w:val="9"/>
    <w:semiHidden/>
    <w:rsid w:val="000C5500"/>
    <w:rPr>
      <w:rFonts w:asciiTheme="majorHAnsi" w:eastAsiaTheme="majorEastAsia" w:hAnsiTheme="majorHAnsi" w:cstheme="majorBidi"/>
      <w:i/>
      <w:iCs/>
      <w:color w:val="404040" w:themeColor="text1" w:themeTint="BF"/>
      <w:sz w:val="22"/>
      <w:lang w:eastAsia="ru-RU"/>
    </w:rPr>
  </w:style>
  <w:style w:type="character" w:customStyle="1" w:styleId="80">
    <w:name w:val="Заголовок 8 Знак"/>
    <w:basedOn w:val="a0"/>
    <w:link w:val="8"/>
    <w:rsid w:val="000C5500"/>
    <w:rPr>
      <w:rFonts w:eastAsia="Times New Roman" w:cs="Times New Roman"/>
      <w:sz w:val="26"/>
      <w:szCs w:val="20"/>
      <w:lang w:eastAsia="ar-SA"/>
    </w:rPr>
  </w:style>
  <w:style w:type="numbering" w:customStyle="1" w:styleId="14">
    <w:name w:val="Нет списка1"/>
    <w:next w:val="a2"/>
    <w:semiHidden/>
    <w:unhideWhenUsed/>
    <w:rsid w:val="000C5500"/>
  </w:style>
  <w:style w:type="character" w:customStyle="1" w:styleId="WW8Num11z1">
    <w:name w:val="WW8Num11z1"/>
    <w:rsid w:val="000C5500"/>
    <w:rPr>
      <w:rFonts w:ascii="Symbol" w:hAnsi="Symbol"/>
    </w:rPr>
  </w:style>
  <w:style w:type="character" w:customStyle="1" w:styleId="WW8Num15z1">
    <w:name w:val="WW8Num15z1"/>
    <w:rsid w:val="000C5500"/>
    <w:rPr>
      <w:rFonts w:ascii="Symbol" w:hAnsi="Symbol"/>
    </w:rPr>
  </w:style>
  <w:style w:type="character" w:customStyle="1" w:styleId="WW8Num21z0">
    <w:name w:val="WW8Num21z0"/>
    <w:rsid w:val="000C5500"/>
    <w:rPr>
      <w:rFonts w:ascii="Symbol" w:hAnsi="Symbol"/>
    </w:rPr>
  </w:style>
  <w:style w:type="character" w:customStyle="1" w:styleId="WW8Num22z1">
    <w:name w:val="WW8Num22z1"/>
    <w:rsid w:val="000C5500"/>
    <w:rPr>
      <w:rFonts w:ascii="Times New Roman" w:eastAsia="Times New Roman" w:hAnsi="Times New Roman" w:cs="Times New Roman"/>
    </w:rPr>
  </w:style>
  <w:style w:type="character" w:customStyle="1" w:styleId="WW8Num24z0">
    <w:name w:val="WW8Num24z0"/>
    <w:rsid w:val="000C5500"/>
    <w:rPr>
      <w:rFonts w:ascii="StarSymbol" w:hAnsi="StarSymbol" w:cs="StarSymbol"/>
      <w:sz w:val="18"/>
      <w:szCs w:val="18"/>
    </w:rPr>
  </w:style>
  <w:style w:type="character" w:customStyle="1" w:styleId="Absatz-Standardschriftart">
    <w:name w:val="Absatz-Standardschriftart"/>
    <w:rsid w:val="000C5500"/>
  </w:style>
  <w:style w:type="character" w:customStyle="1" w:styleId="WW8Num6z0">
    <w:name w:val="WW8Num6z0"/>
    <w:rsid w:val="000C5500"/>
    <w:rPr>
      <w:rFonts w:ascii="Symbol" w:hAnsi="Symbol"/>
    </w:rPr>
  </w:style>
  <w:style w:type="character" w:customStyle="1" w:styleId="WW8Num6z1">
    <w:name w:val="WW8Num6z1"/>
    <w:rsid w:val="000C5500"/>
    <w:rPr>
      <w:rFonts w:ascii="Courier New" w:hAnsi="Courier New" w:cs="Courier New"/>
    </w:rPr>
  </w:style>
  <w:style w:type="character" w:customStyle="1" w:styleId="WW8Num6z2">
    <w:name w:val="WW8Num6z2"/>
    <w:rsid w:val="000C5500"/>
    <w:rPr>
      <w:rFonts w:ascii="Wingdings" w:hAnsi="Wingdings"/>
    </w:rPr>
  </w:style>
  <w:style w:type="character" w:customStyle="1" w:styleId="WW8Num8z1">
    <w:name w:val="WW8Num8z1"/>
    <w:rsid w:val="000C5500"/>
    <w:rPr>
      <w:rFonts w:ascii="Symbol" w:hAnsi="Symbol"/>
    </w:rPr>
  </w:style>
  <w:style w:type="character" w:customStyle="1" w:styleId="WW8Num16z1">
    <w:name w:val="WW8Num16z1"/>
    <w:rsid w:val="000C5500"/>
    <w:rPr>
      <w:rFonts w:ascii="Symbol" w:hAnsi="Symbol"/>
    </w:rPr>
  </w:style>
  <w:style w:type="character" w:customStyle="1" w:styleId="WW8Num23z1">
    <w:name w:val="WW8Num23z1"/>
    <w:rsid w:val="000C5500"/>
    <w:rPr>
      <w:rFonts w:ascii="Symbol" w:hAnsi="Symbol"/>
    </w:rPr>
  </w:style>
  <w:style w:type="character" w:customStyle="1" w:styleId="WW8Num29z0">
    <w:name w:val="WW8Num29z0"/>
    <w:rsid w:val="000C5500"/>
    <w:rPr>
      <w:rFonts w:ascii="Symbol" w:hAnsi="Symbol"/>
    </w:rPr>
  </w:style>
  <w:style w:type="character" w:customStyle="1" w:styleId="WW8Num30z0">
    <w:name w:val="WW8Num30z0"/>
    <w:rsid w:val="000C5500"/>
    <w:rPr>
      <w:rFonts w:ascii="Symbol" w:hAnsi="Symbol"/>
    </w:rPr>
  </w:style>
  <w:style w:type="character" w:customStyle="1" w:styleId="WW8Num30z1">
    <w:name w:val="WW8Num30z1"/>
    <w:rsid w:val="000C5500"/>
    <w:rPr>
      <w:rFonts w:ascii="Courier New" w:hAnsi="Courier New" w:cs="Courier New"/>
    </w:rPr>
  </w:style>
  <w:style w:type="character" w:customStyle="1" w:styleId="WW8Num30z2">
    <w:name w:val="WW8Num30z2"/>
    <w:rsid w:val="000C5500"/>
    <w:rPr>
      <w:rFonts w:ascii="Wingdings" w:hAnsi="Wingdings"/>
    </w:rPr>
  </w:style>
  <w:style w:type="character" w:customStyle="1" w:styleId="WW8Num32z1">
    <w:name w:val="WW8Num32z1"/>
    <w:rsid w:val="000C5500"/>
    <w:rPr>
      <w:rFonts w:ascii="Times New Roman" w:eastAsia="Times New Roman" w:hAnsi="Times New Roman" w:cs="Times New Roman"/>
    </w:rPr>
  </w:style>
  <w:style w:type="character" w:customStyle="1" w:styleId="WW8Num35z1">
    <w:name w:val="WW8Num35z1"/>
    <w:rsid w:val="000C5500"/>
    <w:rPr>
      <w:rFonts w:ascii="Symbol" w:hAnsi="Symbol"/>
    </w:rPr>
  </w:style>
  <w:style w:type="character" w:customStyle="1" w:styleId="15">
    <w:name w:val="Основной шрифт абзаца1"/>
    <w:rsid w:val="000C5500"/>
  </w:style>
  <w:style w:type="character" w:customStyle="1" w:styleId="aff0">
    <w:name w:val="Маркеры списка"/>
    <w:rsid w:val="000C5500"/>
    <w:rPr>
      <w:rFonts w:ascii="StarSymbol" w:eastAsia="StarSymbol" w:hAnsi="StarSymbol" w:cs="StarSymbol"/>
      <w:sz w:val="18"/>
      <w:szCs w:val="18"/>
    </w:rPr>
  </w:style>
  <w:style w:type="character" w:customStyle="1" w:styleId="aff1">
    <w:name w:val="Символ нумерации"/>
    <w:rsid w:val="000C5500"/>
  </w:style>
  <w:style w:type="paragraph" w:customStyle="1" w:styleId="16">
    <w:name w:val="Название1"/>
    <w:basedOn w:val="a"/>
    <w:rsid w:val="000C5500"/>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17">
    <w:name w:val="Указатель1"/>
    <w:basedOn w:val="a"/>
    <w:rsid w:val="000C5500"/>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212">
    <w:name w:val="Основной текст 21"/>
    <w:basedOn w:val="a"/>
    <w:rsid w:val="000C5500"/>
    <w:pPr>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31">
    <w:name w:val="Основной текст с отступом 31"/>
    <w:basedOn w:val="a"/>
    <w:rsid w:val="000C5500"/>
    <w:pPr>
      <w:suppressAutoHyphens/>
      <w:spacing w:after="0" w:line="240" w:lineRule="auto"/>
      <w:ind w:left="3119" w:hanging="2399"/>
      <w:jc w:val="both"/>
    </w:pPr>
    <w:rPr>
      <w:rFonts w:ascii="Times New Roman" w:eastAsia="Times New Roman" w:hAnsi="Times New Roman" w:cs="Times New Roman"/>
      <w:sz w:val="28"/>
      <w:szCs w:val="20"/>
      <w:lang w:eastAsia="ar-SA"/>
    </w:rPr>
  </w:style>
  <w:style w:type="paragraph" w:customStyle="1" w:styleId="310">
    <w:name w:val="Основной текст 31"/>
    <w:basedOn w:val="a"/>
    <w:rsid w:val="000C5500"/>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nformat">
    <w:name w:val="ConsNonformat"/>
    <w:rsid w:val="000C5500"/>
    <w:pPr>
      <w:widowControl w:val="0"/>
      <w:suppressAutoHyphens/>
      <w:autoSpaceDE w:val="0"/>
      <w:ind w:right="19772"/>
    </w:pPr>
    <w:rPr>
      <w:rFonts w:ascii="Courier New" w:eastAsia="Times New Roman" w:hAnsi="Courier New" w:cs="Courier New"/>
      <w:szCs w:val="20"/>
      <w:lang w:eastAsia="ar-SA"/>
    </w:rPr>
  </w:style>
  <w:style w:type="paragraph" w:styleId="a9">
    <w:name w:val="header"/>
    <w:basedOn w:val="a"/>
    <w:link w:val="a8"/>
    <w:rsid w:val="000C5500"/>
    <w:pPr>
      <w:tabs>
        <w:tab w:val="center" w:pos="4677"/>
        <w:tab w:val="right" w:pos="9355"/>
      </w:tabs>
      <w:suppressAutoHyphens/>
      <w:spacing w:after="0" w:line="240" w:lineRule="auto"/>
    </w:pPr>
  </w:style>
  <w:style w:type="character" w:customStyle="1" w:styleId="25">
    <w:name w:val="Верхний колонтитул Знак2"/>
    <w:basedOn w:val="a0"/>
    <w:link w:val="a9"/>
    <w:uiPriority w:val="99"/>
    <w:semiHidden/>
    <w:rsid w:val="000C5500"/>
    <w:rPr>
      <w:rFonts w:asciiTheme="minorHAnsi" w:eastAsiaTheme="minorEastAsia" w:hAnsiTheme="minorHAnsi"/>
      <w:sz w:val="22"/>
      <w:lang w:eastAsia="ru-RU"/>
    </w:rPr>
  </w:style>
  <w:style w:type="paragraph" w:styleId="a5">
    <w:name w:val="footer"/>
    <w:basedOn w:val="a"/>
    <w:link w:val="a4"/>
    <w:rsid w:val="000C5500"/>
    <w:pPr>
      <w:tabs>
        <w:tab w:val="center" w:pos="4677"/>
        <w:tab w:val="right" w:pos="9355"/>
      </w:tabs>
      <w:suppressAutoHyphens/>
      <w:spacing w:after="0" w:line="240" w:lineRule="auto"/>
    </w:pPr>
    <w:rPr>
      <w:rFonts w:ascii="Times New Roman" w:eastAsia="Times New Roman" w:hAnsi="Times New Roman" w:cs="Times New Roman"/>
      <w:sz w:val="20"/>
      <w:szCs w:val="20"/>
    </w:rPr>
  </w:style>
  <w:style w:type="character" w:customStyle="1" w:styleId="26">
    <w:name w:val="Нижний колонтитул Знак2"/>
    <w:basedOn w:val="a0"/>
    <w:link w:val="a5"/>
    <w:uiPriority w:val="99"/>
    <w:semiHidden/>
    <w:rsid w:val="000C5500"/>
    <w:rPr>
      <w:rFonts w:asciiTheme="minorHAnsi" w:eastAsiaTheme="minorEastAsia" w:hAnsiTheme="minorHAnsi"/>
      <w:sz w:val="22"/>
      <w:lang w:eastAsia="ru-RU"/>
    </w:rPr>
  </w:style>
  <w:style w:type="character" w:styleId="aff2">
    <w:name w:val="annotation reference"/>
    <w:semiHidden/>
    <w:rsid w:val="000C5500"/>
    <w:rPr>
      <w:sz w:val="16"/>
      <w:szCs w:val="16"/>
    </w:rPr>
  </w:style>
  <w:style w:type="paragraph" w:styleId="aff3">
    <w:name w:val="annotation text"/>
    <w:basedOn w:val="a"/>
    <w:link w:val="aff4"/>
    <w:semiHidden/>
    <w:rsid w:val="000C5500"/>
    <w:pPr>
      <w:suppressAutoHyphens/>
      <w:spacing w:after="0" w:line="240" w:lineRule="auto"/>
    </w:pPr>
    <w:rPr>
      <w:rFonts w:ascii="Times New Roman" w:eastAsia="Times New Roman" w:hAnsi="Times New Roman" w:cs="Times New Roman"/>
      <w:sz w:val="20"/>
      <w:szCs w:val="20"/>
      <w:lang w:eastAsia="ar-SA"/>
    </w:rPr>
  </w:style>
  <w:style w:type="character" w:customStyle="1" w:styleId="aff4">
    <w:name w:val="Текст примечания Знак"/>
    <w:basedOn w:val="a0"/>
    <w:link w:val="aff3"/>
    <w:semiHidden/>
    <w:rsid w:val="000C5500"/>
    <w:rPr>
      <w:rFonts w:eastAsia="Times New Roman" w:cs="Times New Roman"/>
      <w:szCs w:val="20"/>
      <w:lang w:eastAsia="ar-SA"/>
    </w:rPr>
  </w:style>
  <w:style w:type="paragraph" w:styleId="aff5">
    <w:name w:val="annotation subject"/>
    <w:basedOn w:val="aff3"/>
    <w:next w:val="aff3"/>
    <w:link w:val="aff6"/>
    <w:semiHidden/>
    <w:rsid w:val="000C5500"/>
    <w:rPr>
      <w:b/>
      <w:bCs/>
    </w:rPr>
  </w:style>
  <w:style w:type="character" w:customStyle="1" w:styleId="aff6">
    <w:name w:val="Тема примечания Знак"/>
    <w:basedOn w:val="aff4"/>
    <w:link w:val="aff5"/>
    <w:semiHidden/>
    <w:rsid w:val="000C5500"/>
    <w:rPr>
      <w:b/>
      <w:bCs/>
    </w:rPr>
  </w:style>
  <w:style w:type="paragraph" w:styleId="aff7">
    <w:name w:val="footnote text"/>
    <w:basedOn w:val="a"/>
    <w:link w:val="aff8"/>
    <w:semiHidden/>
    <w:rsid w:val="000C5500"/>
    <w:pPr>
      <w:suppressAutoHyphens/>
      <w:spacing w:after="0" w:line="240" w:lineRule="auto"/>
    </w:pPr>
    <w:rPr>
      <w:rFonts w:ascii="Times New Roman" w:eastAsia="Times New Roman" w:hAnsi="Times New Roman" w:cs="Times New Roman"/>
      <w:sz w:val="20"/>
      <w:szCs w:val="20"/>
      <w:lang w:eastAsia="ar-SA"/>
    </w:rPr>
  </w:style>
  <w:style w:type="character" w:customStyle="1" w:styleId="aff8">
    <w:name w:val="Текст сноски Знак"/>
    <w:basedOn w:val="a0"/>
    <w:link w:val="aff7"/>
    <w:semiHidden/>
    <w:rsid w:val="000C5500"/>
    <w:rPr>
      <w:rFonts w:eastAsia="Times New Roman" w:cs="Times New Roman"/>
      <w:szCs w:val="20"/>
      <w:lang w:eastAsia="ar-SA"/>
    </w:rPr>
  </w:style>
  <w:style w:type="character" w:styleId="aff9">
    <w:name w:val="footnote reference"/>
    <w:semiHidden/>
    <w:rsid w:val="000C5500"/>
    <w:rPr>
      <w:vertAlign w:val="superscript"/>
    </w:rPr>
  </w:style>
  <w:style w:type="paragraph" w:styleId="affa">
    <w:name w:val="Revision"/>
    <w:hidden/>
    <w:uiPriority w:val="99"/>
    <w:semiHidden/>
    <w:rsid w:val="000C5500"/>
    <w:rPr>
      <w:rFonts w:eastAsia="Times New Roman" w:cs="Times New Roman"/>
      <w:szCs w:val="20"/>
      <w:lang w:eastAsia="ar-SA"/>
    </w:rPr>
  </w:style>
  <w:style w:type="paragraph" w:styleId="32">
    <w:name w:val="Body Text Indent 3"/>
    <w:basedOn w:val="a"/>
    <w:link w:val="33"/>
    <w:rsid w:val="000C5500"/>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3">
    <w:name w:val="Основной текст с отступом 3 Знак"/>
    <w:basedOn w:val="a0"/>
    <w:link w:val="32"/>
    <w:rsid w:val="000C5500"/>
    <w:rPr>
      <w:rFonts w:eastAsia="Times New Roman" w:cs="Times New Roman"/>
      <w:sz w:val="16"/>
      <w:szCs w:val="16"/>
      <w:lang w:eastAsia="ar-SA"/>
    </w:rPr>
  </w:style>
</w:styles>
</file>

<file path=word/webSettings.xml><?xml version="1.0" encoding="utf-8"?>
<w:webSettings xmlns:r="http://schemas.openxmlformats.org/officeDocument/2006/relationships" xmlns:w="http://schemas.openxmlformats.org/wordprocessingml/2006/main">
  <w:divs>
    <w:div w:id="12221308">
      <w:bodyDiv w:val="1"/>
      <w:marLeft w:val="0"/>
      <w:marRight w:val="0"/>
      <w:marTop w:val="0"/>
      <w:marBottom w:val="0"/>
      <w:divBdr>
        <w:top w:val="none" w:sz="0" w:space="0" w:color="auto"/>
        <w:left w:val="none" w:sz="0" w:space="0" w:color="auto"/>
        <w:bottom w:val="none" w:sz="0" w:space="0" w:color="auto"/>
        <w:right w:val="none" w:sz="0" w:space="0" w:color="auto"/>
      </w:divBdr>
    </w:div>
    <w:div w:id="87579045">
      <w:bodyDiv w:val="1"/>
      <w:marLeft w:val="0"/>
      <w:marRight w:val="0"/>
      <w:marTop w:val="0"/>
      <w:marBottom w:val="0"/>
      <w:divBdr>
        <w:top w:val="none" w:sz="0" w:space="0" w:color="auto"/>
        <w:left w:val="none" w:sz="0" w:space="0" w:color="auto"/>
        <w:bottom w:val="none" w:sz="0" w:space="0" w:color="auto"/>
        <w:right w:val="none" w:sz="0" w:space="0" w:color="auto"/>
      </w:divBdr>
    </w:div>
    <w:div w:id="108280989">
      <w:bodyDiv w:val="1"/>
      <w:marLeft w:val="0"/>
      <w:marRight w:val="0"/>
      <w:marTop w:val="0"/>
      <w:marBottom w:val="0"/>
      <w:divBdr>
        <w:top w:val="none" w:sz="0" w:space="0" w:color="auto"/>
        <w:left w:val="none" w:sz="0" w:space="0" w:color="auto"/>
        <w:bottom w:val="none" w:sz="0" w:space="0" w:color="auto"/>
        <w:right w:val="none" w:sz="0" w:space="0" w:color="auto"/>
      </w:divBdr>
    </w:div>
    <w:div w:id="204295633">
      <w:bodyDiv w:val="1"/>
      <w:marLeft w:val="0"/>
      <w:marRight w:val="0"/>
      <w:marTop w:val="0"/>
      <w:marBottom w:val="0"/>
      <w:divBdr>
        <w:top w:val="none" w:sz="0" w:space="0" w:color="auto"/>
        <w:left w:val="none" w:sz="0" w:space="0" w:color="auto"/>
        <w:bottom w:val="none" w:sz="0" w:space="0" w:color="auto"/>
        <w:right w:val="none" w:sz="0" w:space="0" w:color="auto"/>
      </w:divBdr>
    </w:div>
    <w:div w:id="248197489">
      <w:bodyDiv w:val="1"/>
      <w:marLeft w:val="0"/>
      <w:marRight w:val="0"/>
      <w:marTop w:val="0"/>
      <w:marBottom w:val="0"/>
      <w:divBdr>
        <w:top w:val="none" w:sz="0" w:space="0" w:color="auto"/>
        <w:left w:val="none" w:sz="0" w:space="0" w:color="auto"/>
        <w:bottom w:val="none" w:sz="0" w:space="0" w:color="auto"/>
        <w:right w:val="none" w:sz="0" w:space="0" w:color="auto"/>
      </w:divBdr>
    </w:div>
    <w:div w:id="300699896">
      <w:bodyDiv w:val="1"/>
      <w:marLeft w:val="0"/>
      <w:marRight w:val="0"/>
      <w:marTop w:val="0"/>
      <w:marBottom w:val="0"/>
      <w:divBdr>
        <w:top w:val="none" w:sz="0" w:space="0" w:color="auto"/>
        <w:left w:val="none" w:sz="0" w:space="0" w:color="auto"/>
        <w:bottom w:val="none" w:sz="0" w:space="0" w:color="auto"/>
        <w:right w:val="none" w:sz="0" w:space="0" w:color="auto"/>
      </w:divBdr>
    </w:div>
    <w:div w:id="319889241">
      <w:bodyDiv w:val="1"/>
      <w:marLeft w:val="0"/>
      <w:marRight w:val="0"/>
      <w:marTop w:val="0"/>
      <w:marBottom w:val="0"/>
      <w:divBdr>
        <w:top w:val="none" w:sz="0" w:space="0" w:color="auto"/>
        <w:left w:val="none" w:sz="0" w:space="0" w:color="auto"/>
        <w:bottom w:val="none" w:sz="0" w:space="0" w:color="auto"/>
        <w:right w:val="none" w:sz="0" w:space="0" w:color="auto"/>
      </w:divBdr>
    </w:div>
    <w:div w:id="376852381">
      <w:bodyDiv w:val="1"/>
      <w:marLeft w:val="0"/>
      <w:marRight w:val="0"/>
      <w:marTop w:val="0"/>
      <w:marBottom w:val="0"/>
      <w:divBdr>
        <w:top w:val="none" w:sz="0" w:space="0" w:color="auto"/>
        <w:left w:val="none" w:sz="0" w:space="0" w:color="auto"/>
        <w:bottom w:val="none" w:sz="0" w:space="0" w:color="auto"/>
        <w:right w:val="none" w:sz="0" w:space="0" w:color="auto"/>
      </w:divBdr>
    </w:div>
    <w:div w:id="397632293">
      <w:bodyDiv w:val="1"/>
      <w:marLeft w:val="0"/>
      <w:marRight w:val="0"/>
      <w:marTop w:val="0"/>
      <w:marBottom w:val="0"/>
      <w:divBdr>
        <w:top w:val="none" w:sz="0" w:space="0" w:color="auto"/>
        <w:left w:val="none" w:sz="0" w:space="0" w:color="auto"/>
        <w:bottom w:val="none" w:sz="0" w:space="0" w:color="auto"/>
        <w:right w:val="none" w:sz="0" w:space="0" w:color="auto"/>
      </w:divBdr>
    </w:div>
    <w:div w:id="444542421">
      <w:bodyDiv w:val="1"/>
      <w:marLeft w:val="0"/>
      <w:marRight w:val="0"/>
      <w:marTop w:val="0"/>
      <w:marBottom w:val="0"/>
      <w:divBdr>
        <w:top w:val="none" w:sz="0" w:space="0" w:color="auto"/>
        <w:left w:val="none" w:sz="0" w:space="0" w:color="auto"/>
        <w:bottom w:val="none" w:sz="0" w:space="0" w:color="auto"/>
        <w:right w:val="none" w:sz="0" w:space="0" w:color="auto"/>
      </w:divBdr>
    </w:div>
    <w:div w:id="496530515">
      <w:bodyDiv w:val="1"/>
      <w:marLeft w:val="0"/>
      <w:marRight w:val="0"/>
      <w:marTop w:val="0"/>
      <w:marBottom w:val="0"/>
      <w:divBdr>
        <w:top w:val="none" w:sz="0" w:space="0" w:color="auto"/>
        <w:left w:val="none" w:sz="0" w:space="0" w:color="auto"/>
        <w:bottom w:val="none" w:sz="0" w:space="0" w:color="auto"/>
        <w:right w:val="none" w:sz="0" w:space="0" w:color="auto"/>
      </w:divBdr>
    </w:div>
    <w:div w:id="497623502">
      <w:bodyDiv w:val="1"/>
      <w:marLeft w:val="0"/>
      <w:marRight w:val="0"/>
      <w:marTop w:val="0"/>
      <w:marBottom w:val="0"/>
      <w:divBdr>
        <w:top w:val="none" w:sz="0" w:space="0" w:color="auto"/>
        <w:left w:val="none" w:sz="0" w:space="0" w:color="auto"/>
        <w:bottom w:val="none" w:sz="0" w:space="0" w:color="auto"/>
        <w:right w:val="none" w:sz="0" w:space="0" w:color="auto"/>
      </w:divBdr>
    </w:div>
    <w:div w:id="505827377">
      <w:bodyDiv w:val="1"/>
      <w:marLeft w:val="0"/>
      <w:marRight w:val="0"/>
      <w:marTop w:val="0"/>
      <w:marBottom w:val="0"/>
      <w:divBdr>
        <w:top w:val="none" w:sz="0" w:space="0" w:color="auto"/>
        <w:left w:val="none" w:sz="0" w:space="0" w:color="auto"/>
        <w:bottom w:val="none" w:sz="0" w:space="0" w:color="auto"/>
        <w:right w:val="none" w:sz="0" w:space="0" w:color="auto"/>
      </w:divBdr>
    </w:div>
    <w:div w:id="508177030">
      <w:bodyDiv w:val="1"/>
      <w:marLeft w:val="0"/>
      <w:marRight w:val="0"/>
      <w:marTop w:val="0"/>
      <w:marBottom w:val="0"/>
      <w:divBdr>
        <w:top w:val="none" w:sz="0" w:space="0" w:color="auto"/>
        <w:left w:val="none" w:sz="0" w:space="0" w:color="auto"/>
        <w:bottom w:val="none" w:sz="0" w:space="0" w:color="auto"/>
        <w:right w:val="none" w:sz="0" w:space="0" w:color="auto"/>
      </w:divBdr>
    </w:div>
    <w:div w:id="577863362">
      <w:bodyDiv w:val="1"/>
      <w:marLeft w:val="0"/>
      <w:marRight w:val="0"/>
      <w:marTop w:val="0"/>
      <w:marBottom w:val="0"/>
      <w:divBdr>
        <w:top w:val="none" w:sz="0" w:space="0" w:color="auto"/>
        <w:left w:val="none" w:sz="0" w:space="0" w:color="auto"/>
        <w:bottom w:val="none" w:sz="0" w:space="0" w:color="auto"/>
        <w:right w:val="none" w:sz="0" w:space="0" w:color="auto"/>
      </w:divBdr>
    </w:div>
    <w:div w:id="746655819">
      <w:bodyDiv w:val="1"/>
      <w:marLeft w:val="0"/>
      <w:marRight w:val="0"/>
      <w:marTop w:val="0"/>
      <w:marBottom w:val="0"/>
      <w:divBdr>
        <w:top w:val="none" w:sz="0" w:space="0" w:color="auto"/>
        <w:left w:val="none" w:sz="0" w:space="0" w:color="auto"/>
        <w:bottom w:val="none" w:sz="0" w:space="0" w:color="auto"/>
        <w:right w:val="none" w:sz="0" w:space="0" w:color="auto"/>
      </w:divBdr>
    </w:div>
    <w:div w:id="800344442">
      <w:bodyDiv w:val="1"/>
      <w:marLeft w:val="0"/>
      <w:marRight w:val="0"/>
      <w:marTop w:val="0"/>
      <w:marBottom w:val="0"/>
      <w:divBdr>
        <w:top w:val="none" w:sz="0" w:space="0" w:color="auto"/>
        <w:left w:val="none" w:sz="0" w:space="0" w:color="auto"/>
        <w:bottom w:val="none" w:sz="0" w:space="0" w:color="auto"/>
        <w:right w:val="none" w:sz="0" w:space="0" w:color="auto"/>
      </w:divBdr>
    </w:div>
    <w:div w:id="827326880">
      <w:bodyDiv w:val="1"/>
      <w:marLeft w:val="0"/>
      <w:marRight w:val="0"/>
      <w:marTop w:val="0"/>
      <w:marBottom w:val="0"/>
      <w:divBdr>
        <w:top w:val="none" w:sz="0" w:space="0" w:color="auto"/>
        <w:left w:val="none" w:sz="0" w:space="0" w:color="auto"/>
        <w:bottom w:val="none" w:sz="0" w:space="0" w:color="auto"/>
        <w:right w:val="none" w:sz="0" w:space="0" w:color="auto"/>
      </w:divBdr>
    </w:div>
    <w:div w:id="863130093">
      <w:bodyDiv w:val="1"/>
      <w:marLeft w:val="0"/>
      <w:marRight w:val="0"/>
      <w:marTop w:val="0"/>
      <w:marBottom w:val="0"/>
      <w:divBdr>
        <w:top w:val="none" w:sz="0" w:space="0" w:color="auto"/>
        <w:left w:val="none" w:sz="0" w:space="0" w:color="auto"/>
        <w:bottom w:val="none" w:sz="0" w:space="0" w:color="auto"/>
        <w:right w:val="none" w:sz="0" w:space="0" w:color="auto"/>
      </w:divBdr>
    </w:div>
    <w:div w:id="921450513">
      <w:bodyDiv w:val="1"/>
      <w:marLeft w:val="0"/>
      <w:marRight w:val="0"/>
      <w:marTop w:val="0"/>
      <w:marBottom w:val="0"/>
      <w:divBdr>
        <w:top w:val="none" w:sz="0" w:space="0" w:color="auto"/>
        <w:left w:val="none" w:sz="0" w:space="0" w:color="auto"/>
        <w:bottom w:val="none" w:sz="0" w:space="0" w:color="auto"/>
        <w:right w:val="none" w:sz="0" w:space="0" w:color="auto"/>
      </w:divBdr>
    </w:div>
    <w:div w:id="930044637">
      <w:bodyDiv w:val="1"/>
      <w:marLeft w:val="0"/>
      <w:marRight w:val="0"/>
      <w:marTop w:val="0"/>
      <w:marBottom w:val="0"/>
      <w:divBdr>
        <w:top w:val="none" w:sz="0" w:space="0" w:color="auto"/>
        <w:left w:val="none" w:sz="0" w:space="0" w:color="auto"/>
        <w:bottom w:val="none" w:sz="0" w:space="0" w:color="auto"/>
        <w:right w:val="none" w:sz="0" w:space="0" w:color="auto"/>
      </w:divBdr>
    </w:div>
    <w:div w:id="952519655">
      <w:bodyDiv w:val="1"/>
      <w:marLeft w:val="0"/>
      <w:marRight w:val="0"/>
      <w:marTop w:val="0"/>
      <w:marBottom w:val="0"/>
      <w:divBdr>
        <w:top w:val="none" w:sz="0" w:space="0" w:color="auto"/>
        <w:left w:val="none" w:sz="0" w:space="0" w:color="auto"/>
        <w:bottom w:val="none" w:sz="0" w:space="0" w:color="auto"/>
        <w:right w:val="none" w:sz="0" w:space="0" w:color="auto"/>
      </w:divBdr>
    </w:div>
    <w:div w:id="986979898">
      <w:bodyDiv w:val="1"/>
      <w:marLeft w:val="0"/>
      <w:marRight w:val="0"/>
      <w:marTop w:val="0"/>
      <w:marBottom w:val="0"/>
      <w:divBdr>
        <w:top w:val="none" w:sz="0" w:space="0" w:color="auto"/>
        <w:left w:val="none" w:sz="0" w:space="0" w:color="auto"/>
        <w:bottom w:val="none" w:sz="0" w:space="0" w:color="auto"/>
        <w:right w:val="none" w:sz="0" w:space="0" w:color="auto"/>
      </w:divBdr>
    </w:div>
    <w:div w:id="1026638390">
      <w:bodyDiv w:val="1"/>
      <w:marLeft w:val="0"/>
      <w:marRight w:val="0"/>
      <w:marTop w:val="0"/>
      <w:marBottom w:val="0"/>
      <w:divBdr>
        <w:top w:val="none" w:sz="0" w:space="0" w:color="auto"/>
        <w:left w:val="none" w:sz="0" w:space="0" w:color="auto"/>
        <w:bottom w:val="none" w:sz="0" w:space="0" w:color="auto"/>
        <w:right w:val="none" w:sz="0" w:space="0" w:color="auto"/>
      </w:divBdr>
    </w:div>
    <w:div w:id="1038899107">
      <w:bodyDiv w:val="1"/>
      <w:marLeft w:val="0"/>
      <w:marRight w:val="0"/>
      <w:marTop w:val="0"/>
      <w:marBottom w:val="0"/>
      <w:divBdr>
        <w:top w:val="none" w:sz="0" w:space="0" w:color="auto"/>
        <w:left w:val="none" w:sz="0" w:space="0" w:color="auto"/>
        <w:bottom w:val="none" w:sz="0" w:space="0" w:color="auto"/>
        <w:right w:val="none" w:sz="0" w:space="0" w:color="auto"/>
      </w:divBdr>
    </w:div>
    <w:div w:id="1078557498">
      <w:bodyDiv w:val="1"/>
      <w:marLeft w:val="0"/>
      <w:marRight w:val="0"/>
      <w:marTop w:val="0"/>
      <w:marBottom w:val="0"/>
      <w:divBdr>
        <w:top w:val="none" w:sz="0" w:space="0" w:color="auto"/>
        <w:left w:val="none" w:sz="0" w:space="0" w:color="auto"/>
        <w:bottom w:val="none" w:sz="0" w:space="0" w:color="auto"/>
        <w:right w:val="none" w:sz="0" w:space="0" w:color="auto"/>
      </w:divBdr>
    </w:div>
    <w:div w:id="1088035697">
      <w:bodyDiv w:val="1"/>
      <w:marLeft w:val="0"/>
      <w:marRight w:val="0"/>
      <w:marTop w:val="0"/>
      <w:marBottom w:val="0"/>
      <w:divBdr>
        <w:top w:val="none" w:sz="0" w:space="0" w:color="auto"/>
        <w:left w:val="none" w:sz="0" w:space="0" w:color="auto"/>
        <w:bottom w:val="none" w:sz="0" w:space="0" w:color="auto"/>
        <w:right w:val="none" w:sz="0" w:space="0" w:color="auto"/>
      </w:divBdr>
    </w:div>
    <w:div w:id="1298027080">
      <w:bodyDiv w:val="1"/>
      <w:marLeft w:val="0"/>
      <w:marRight w:val="0"/>
      <w:marTop w:val="0"/>
      <w:marBottom w:val="0"/>
      <w:divBdr>
        <w:top w:val="none" w:sz="0" w:space="0" w:color="auto"/>
        <w:left w:val="none" w:sz="0" w:space="0" w:color="auto"/>
        <w:bottom w:val="none" w:sz="0" w:space="0" w:color="auto"/>
        <w:right w:val="none" w:sz="0" w:space="0" w:color="auto"/>
      </w:divBdr>
    </w:div>
    <w:div w:id="1349404359">
      <w:bodyDiv w:val="1"/>
      <w:marLeft w:val="0"/>
      <w:marRight w:val="0"/>
      <w:marTop w:val="0"/>
      <w:marBottom w:val="0"/>
      <w:divBdr>
        <w:top w:val="none" w:sz="0" w:space="0" w:color="auto"/>
        <w:left w:val="none" w:sz="0" w:space="0" w:color="auto"/>
        <w:bottom w:val="none" w:sz="0" w:space="0" w:color="auto"/>
        <w:right w:val="none" w:sz="0" w:space="0" w:color="auto"/>
      </w:divBdr>
    </w:div>
    <w:div w:id="1402097950">
      <w:bodyDiv w:val="1"/>
      <w:marLeft w:val="0"/>
      <w:marRight w:val="0"/>
      <w:marTop w:val="0"/>
      <w:marBottom w:val="0"/>
      <w:divBdr>
        <w:top w:val="none" w:sz="0" w:space="0" w:color="auto"/>
        <w:left w:val="none" w:sz="0" w:space="0" w:color="auto"/>
        <w:bottom w:val="none" w:sz="0" w:space="0" w:color="auto"/>
        <w:right w:val="none" w:sz="0" w:space="0" w:color="auto"/>
      </w:divBdr>
    </w:div>
    <w:div w:id="1434395230">
      <w:bodyDiv w:val="1"/>
      <w:marLeft w:val="0"/>
      <w:marRight w:val="0"/>
      <w:marTop w:val="0"/>
      <w:marBottom w:val="0"/>
      <w:divBdr>
        <w:top w:val="none" w:sz="0" w:space="0" w:color="auto"/>
        <w:left w:val="none" w:sz="0" w:space="0" w:color="auto"/>
        <w:bottom w:val="none" w:sz="0" w:space="0" w:color="auto"/>
        <w:right w:val="none" w:sz="0" w:space="0" w:color="auto"/>
      </w:divBdr>
    </w:div>
    <w:div w:id="1570073872">
      <w:bodyDiv w:val="1"/>
      <w:marLeft w:val="0"/>
      <w:marRight w:val="0"/>
      <w:marTop w:val="0"/>
      <w:marBottom w:val="0"/>
      <w:divBdr>
        <w:top w:val="none" w:sz="0" w:space="0" w:color="auto"/>
        <w:left w:val="none" w:sz="0" w:space="0" w:color="auto"/>
        <w:bottom w:val="none" w:sz="0" w:space="0" w:color="auto"/>
        <w:right w:val="none" w:sz="0" w:space="0" w:color="auto"/>
      </w:divBdr>
    </w:div>
    <w:div w:id="1599406347">
      <w:bodyDiv w:val="1"/>
      <w:marLeft w:val="0"/>
      <w:marRight w:val="0"/>
      <w:marTop w:val="0"/>
      <w:marBottom w:val="0"/>
      <w:divBdr>
        <w:top w:val="none" w:sz="0" w:space="0" w:color="auto"/>
        <w:left w:val="none" w:sz="0" w:space="0" w:color="auto"/>
        <w:bottom w:val="none" w:sz="0" w:space="0" w:color="auto"/>
        <w:right w:val="none" w:sz="0" w:space="0" w:color="auto"/>
      </w:divBdr>
    </w:div>
    <w:div w:id="1705519356">
      <w:bodyDiv w:val="1"/>
      <w:marLeft w:val="0"/>
      <w:marRight w:val="0"/>
      <w:marTop w:val="0"/>
      <w:marBottom w:val="0"/>
      <w:divBdr>
        <w:top w:val="none" w:sz="0" w:space="0" w:color="auto"/>
        <w:left w:val="none" w:sz="0" w:space="0" w:color="auto"/>
        <w:bottom w:val="none" w:sz="0" w:space="0" w:color="auto"/>
        <w:right w:val="none" w:sz="0" w:space="0" w:color="auto"/>
      </w:divBdr>
    </w:div>
    <w:div w:id="1722287080">
      <w:bodyDiv w:val="1"/>
      <w:marLeft w:val="0"/>
      <w:marRight w:val="0"/>
      <w:marTop w:val="0"/>
      <w:marBottom w:val="0"/>
      <w:divBdr>
        <w:top w:val="none" w:sz="0" w:space="0" w:color="auto"/>
        <w:left w:val="none" w:sz="0" w:space="0" w:color="auto"/>
        <w:bottom w:val="none" w:sz="0" w:space="0" w:color="auto"/>
        <w:right w:val="none" w:sz="0" w:space="0" w:color="auto"/>
      </w:divBdr>
    </w:div>
    <w:div w:id="1884513669">
      <w:bodyDiv w:val="1"/>
      <w:marLeft w:val="0"/>
      <w:marRight w:val="0"/>
      <w:marTop w:val="0"/>
      <w:marBottom w:val="0"/>
      <w:divBdr>
        <w:top w:val="none" w:sz="0" w:space="0" w:color="auto"/>
        <w:left w:val="none" w:sz="0" w:space="0" w:color="auto"/>
        <w:bottom w:val="none" w:sz="0" w:space="0" w:color="auto"/>
        <w:right w:val="none" w:sz="0" w:space="0" w:color="auto"/>
      </w:divBdr>
    </w:div>
    <w:div w:id="1917740850">
      <w:bodyDiv w:val="1"/>
      <w:marLeft w:val="0"/>
      <w:marRight w:val="0"/>
      <w:marTop w:val="0"/>
      <w:marBottom w:val="0"/>
      <w:divBdr>
        <w:top w:val="none" w:sz="0" w:space="0" w:color="auto"/>
        <w:left w:val="none" w:sz="0" w:space="0" w:color="auto"/>
        <w:bottom w:val="none" w:sz="0" w:space="0" w:color="auto"/>
        <w:right w:val="none" w:sz="0" w:space="0" w:color="auto"/>
      </w:divBdr>
    </w:div>
    <w:div w:id="1942181991">
      <w:bodyDiv w:val="1"/>
      <w:marLeft w:val="0"/>
      <w:marRight w:val="0"/>
      <w:marTop w:val="0"/>
      <w:marBottom w:val="0"/>
      <w:divBdr>
        <w:top w:val="none" w:sz="0" w:space="0" w:color="auto"/>
        <w:left w:val="none" w:sz="0" w:space="0" w:color="auto"/>
        <w:bottom w:val="none" w:sz="0" w:space="0" w:color="auto"/>
        <w:right w:val="none" w:sz="0" w:space="0" w:color="auto"/>
      </w:divBdr>
    </w:div>
    <w:div w:id="1997830942">
      <w:bodyDiv w:val="1"/>
      <w:marLeft w:val="0"/>
      <w:marRight w:val="0"/>
      <w:marTop w:val="0"/>
      <w:marBottom w:val="0"/>
      <w:divBdr>
        <w:top w:val="none" w:sz="0" w:space="0" w:color="auto"/>
        <w:left w:val="none" w:sz="0" w:space="0" w:color="auto"/>
        <w:bottom w:val="none" w:sz="0" w:space="0" w:color="auto"/>
        <w:right w:val="none" w:sz="0" w:space="0" w:color="auto"/>
      </w:divBdr>
    </w:div>
    <w:div w:id="2114548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4</Pages>
  <Words>651</Words>
  <Characters>3716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Углегорское СП</Company>
  <LinksUpToDate>false</LinksUpToDate>
  <CharactersWithSpaces>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zumo</cp:lastModifiedBy>
  <cp:revision>29</cp:revision>
  <dcterms:created xsi:type="dcterms:W3CDTF">2022-09-02T07:15:00Z</dcterms:created>
  <dcterms:modified xsi:type="dcterms:W3CDTF">2023-04-21T13:20:00Z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Углегорское СП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