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C" w:rsidRDefault="00230D61">
      <w:pPr>
        <w:rPr>
          <w:color w:val="002060"/>
        </w:rPr>
      </w:pPr>
      <w:r>
        <w:rPr>
          <w:noProof/>
          <w:color w:val="002060"/>
        </w:rPr>
        <w:drawing>
          <wp:anchor distT="0" distB="0" distL="133350" distR="114300" simplePos="0" relativeHeight="2" behindDoc="0" locked="0" layoutInCell="1" allowOverlap="1">
            <wp:simplePos x="0" y="0"/>
            <wp:positionH relativeFrom="margin">
              <wp:posOffset>4869180</wp:posOffset>
            </wp:positionH>
            <wp:positionV relativeFrom="margin">
              <wp:posOffset>197485</wp:posOffset>
            </wp:positionV>
            <wp:extent cx="1543050" cy="66675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5"/>
                    <a:stretch>
                      <a:fillRect/>
                    </a:stretch>
                  </pic:blipFill>
                  <pic:spPr bwMode="auto">
                    <a:xfrm>
                      <a:off x="0" y="0"/>
                      <a:ext cx="1543050" cy="666750"/>
                    </a:xfrm>
                    <a:prstGeom prst="rect">
                      <a:avLst/>
                    </a:prstGeom>
                  </pic:spPr>
                </pic:pic>
              </a:graphicData>
            </a:graphic>
          </wp:anchor>
        </w:drawing>
      </w:r>
    </w:p>
    <w:p w:rsidR="00D4207C" w:rsidRDefault="00CC0876">
      <w:pPr>
        <w:pStyle w:val="af4"/>
        <w:rPr>
          <w:rFonts w:asciiTheme="majorHAnsi" w:hAnsiTheme="majorHAnsi"/>
          <w:sz w:val="28"/>
          <w:szCs w:val="28"/>
        </w:rPr>
      </w:pPr>
      <w:r>
        <w:rPr>
          <w:rFonts w:asciiTheme="majorHAnsi" w:hAnsiTheme="majorHAnsi"/>
          <w:sz w:val="28"/>
          <w:szCs w:val="28"/>
        </w:rPr>
        <w:t>Информационный бюллетень</w:t>
      </w:r>
    </w:p>
    <w:p w:rsidR="00D4207C" w:rsidRDefault="00CC0876">
      <w:pPr>
        <w:pStyle w:val="af4"/>
        <w:rPr>
          <w:rFonts w:asciiTheme="majorHAnsi" w:hAnsiTheme="majorHAnsi"/>
          <w:sz w:val="28"/>
          <w:szCs w:val="28"/>
          <w:lang w:eastAsia="ru-RU"/>
        </w:rPr>
      </w:pPr>
      <w:r>
        <w:rPr>
          <w:rFonts w:asciiTheme="majorHAnsi" w:hAnsiTheme="majorHAnsi"/>
          <w:sz w:val="28"/>
          <w:szCs w:val="28"/>
        </w:rPr>
        <w:t>МО «Углегорское сельское поселение»</w:t>
      </w:r>
    </w:p>
    <w:p w:rsidR="00D4207C" w:rsidRDefault="00A82D7A">
      <w:pPr>
        <w:pStyle w:val="af4"/>
        <w:rPr>
          <w:b/>
        </w:rPr>
      </w:pPr>
      <w:r>
        <w:rPr>
          <w:rFonts w:ascii="Times New Roman" w:hAnsi="Times New Roman" w:cs="Times New Roman"/>
          <w:b/>
          <w:sz w:val="28"/>
          <w:szCs w:val="28"/>
        </w:rPr>
        <w:t>Среда</w:t>
      </w:r>
      <w:r w:rsidR="00314CA1" w:rsidRPr="00314CA1">
        <w:rPr>
          <w:rFonts w:ascii="Times New Roman" w:hAnsi="Times New Roman" w:cs="Times New Roman"/>
          <w:b/>
          <w:sz w:val="28"/>
          <w:szCs w:val="28"/>
        </w:rPr>
        <w:t xml:space="preserve"> </w:t>
      </w:r>
      <w:r w:rsidR="00CC0876" w:rsidRPr="00314CA1">
        <w:rPr>
          <w:rFonts w:ascii="Times New Roman" w:hAnsi="Times New Roman" w:cs="Times New Roman"/>
          <w:b/>
          <w:sz w:val="28"/>
          <w:szCs w:val="28"/>
        </w:rPr>
        <w:t xml:space="preserve"> </w:t>
      </w:r>
      <w:r>
        <w:rPr>
          <w:rFonts w:ascii="Times New Roman" w:hAnsi="Times New Roman" w:cs="Times New Roman"/>
          <w:b/>
          <w:sz w:val="28"/>
          <w:szCs w:val="28"/>
        </w:rPr>
        <w:t xml:space="preserve">28 июня </w:t>
      </w:r>
      <w:r w:rsidR="000C5500">
        <w:rPr>
          <w:rFonts w:ascii="Times New Roman" w:hAnsi="Times New Roman" w:cs="Times New Roman"/>
          <w:b/>
          <w:sz w:val="28"/>
          <w:szCs w:val="28"/>
        </w:rPr>
        <w:t xml:space="preserve"> 2023</w:t>
      </w:r>
      <w:r w:rsidR="00CC0876" w:rsidRPr="00314CA1">
        <w:rPr>
          <w:rFonts w:ascii="Times New Roman" w:hAnsi="Times New Roman" w:cs="Times New Roman"/>
          <w:b/>
          <w:sz w:val="28"/>
          <w:szCs w:val="28"/>
        </w:rPr>
        <w:t xml:space="preserve"> года   </w:t>
      </w:r>
      <w:r w:rsidR="00CC0876" w:rsidRPr="00DA6F6A">
        <w:rPr>
          <w:rFonts w:ascii="Times New Roman" w:hAnsi="Times New Roman" w:cs="Times New Roman"/>
          <w:b/>
          <w:sz w:val="28"/>
          <w:szCs w:val="28"/>
        </w:rPr>
        <w:t>№</w:t>
      </w:r>
      <w:r>
        <w:rPr>
          <w:rFonts w:ascii="Times New Roman" w:hAnsi="Times New Roman" w:cs="Times New Roman"/>
          <w:b/>
          <w:sz w:val="28"/>
          <w:szCs w:val="28"/>
        </w:rPr>
        <w:t>219</w:t>
      </w:r>
    </w:p>
    <w:p w:rsidR="00D4207C" w:rsidRDefault="00D4207C">
      <w:pPr>
        <w:pStyle w:val="af4"/>
        <w:pBdr>
          <w:bottom w:val="single" w:sz="12" w:space="1" w:color="00000A"/>
        </w:pBdr>
        <w:rPr>
          <w:rFonts w:ascii="Times New Roman" w:hAnsi="Times New Roman" w:cs="Times New Roman"/>
          <w:b/>
          <w:sz w:val="28"/>
          <w:szCs w:val="28"/>
        </w:rPr>
      </w:pPr>
    </w:p>
    <w:p w:rsidR="00D4207C" w:rsidRDefault="00CC0876">
      <w:pPr>
        <w:pStyle w:val="af4"/>
        <w:jc w:val="both"/>
        <w:rPr>
          <w:rFonts w:ascii="Times New Roman" w:hAnsi="Times New Roman" w:cs="Times New Roman"/>
        </w:rPr>
      </w:pPr>
      <w:r>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Углегорском</w:t>
      </w:r>
      <w:proofErr w:type="gramEnd"/>
      <w:r>
        <w:rPr>
          <w:rFonts w:ascii="Times New Roman" w:hAnsi="Times New Roman" w:cs="Times New Roman"/>
        </w:rPr>
        <w:t xml:space="preserve"> вестнике» соответствуют оригиналам и имеют юридическую силу.</w:t>
      </w:r>
    </w:p>
    <w:p w:rsidR="00A82D7A" w:rsidRPr="00A82D7A" w:rsidRDefault="00A82D7A" w:rsidP="00A82D7A">
      <w:pPr>
        <w:widowControl w:val="0"/>
        <w:suppressAutoHyphens/>
        <w:spacing w:after="0" w:line="240" w:lineRule="auto"/>
        <w:jc w:val="center"/>
        <w:textAlignment w:val="baseline"/>
        <w:rPr>
          <w:rFonts w:ascii="Arial" w:eastAsia="Times New Roman" w:hAnsi="Arial" w:cs="Times New Roman"/>
          <w:b/>
        </w:rPr>
      </w:pPr>
      <w:r w:rsidRPr="00A82D7A">
        <w:rPr>
          <w:rFonts w:ascii="Times New Roman" w:eastAsia="Times New Roman" w:hAnsi="Times New Roman" w:cs="Times New Roman"/>
          <w:noProof/>
        </w:rPr>
        <w:drawing>
          <wp:inline distT="0" distB="0" distL="0" distR="0">
            <wp:extent cx="419100" cy="7429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419100" cy="742950"/>
                    </a:xfrm>
                    <a:prstGeom prst="rect">
                      <a:avLst/>
                    </a:prstGeom>
                  </pic:spPr>
                </pic:pic>
              </a:graphicData>
            </a:graphic>
          </wp:inline>
        </w:drawing>
      </w:r>
    </w:p>
    <w:p w:rsidR="00A82D7A" w:rsidRPr="00A82D7A" w:rsidRDefault="00A82D7A" w:rsidP="00A82D7A">
      <w:pPr>
        <w:widowControl w:val="0"/>
        <w:tabs>
          <w:tab w:val="left" w:pos="709"/>
        </w:tabs>
        <w:suppressAutoHyphens/>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РОССИЙСКАЯ ФЕДЕРАЦИЯ</w:t>
      </w:r>
    </w:p>
    <w:p w:rsidR="00A82D7A" w:rsidRPr="00A82D7A" w:rsidRDefault="00A82D7A" w:rsidP="00A82D7A">
      <w:pPr>
        <w:widowControl w:val="0"/>
        <w:suppressAutoHyphens/>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РОСТОВСКАЯ ОБЛАСТЬ</w:t>
      </w:r>
    </w:p>
    <w:p w:rsidR="00A82D7A" w:rsidRPr="00A82D7A" w:rsidRDefault="00A82D7A" w:rsidP="00A82D7A">
      <w:pPr>
        <w:widowControl w:val="0"/>
        <w:suppressAutoHyphens/>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ТАЦИНСКИЙ РАЙОН</w:t>
      </w:r>
    </w:p>
    <w:p w:rsidR="00A82D7A" w:rsidRPr="00A82D7A" w:rsidRDefault="00A82D7A" w:rsidP="00A82D7A">
      <w:pPr>
        <w:widowControl w:val="0"/>
        <w:suppressAutoHyphens/>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МУНИЦИПАЛЬНОЕ ОБРАЗОВАНИЕ</w:t>
      </w:r>
    </w:p>
    <w:p w:rsidR="00A82D7A" w:rsidRPr="00A82D7A" w:rsidRDefault="00A82D7A" w:rsidP="00A82D7A">
      <w:pPr>
        <w:widowControl w:val="0"/>
        <w:pBdr>
          <w:bottom w:val="single" w:sz="8" w:space="1" w:color="000001"/>
        </w:pBdr>
        <w:suppressAutoHyphens/>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«УГЛЕГОРСКОЕ СЕЛЬСКОЕ ПОСЕЛЕНИЕ»</w:t>
      </w:r>
    </w:p>
    <w:p w:rsidR="00A82D7A" w:rsidRPr="00A82D7A" w:rsidRDefault="00A82D7A" w:rsidP="00A82D7A">
      <w:pPr>
        <w:widowControl w:val="0"/>
        <w:pBdr>
          <w:bottom w:val="single" w:sz="8" w:space="1" w:color="000001"/>
        </w:pBdr>
        <w:suppressAutoHyphens/>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Собрание депутатов Углегорского сельского поселения</w:t>
      </w:r>
    </w:p>
    <w:p w:rsidR="00A82D7A" w:rsidRPr="00A82D7A" w:rsidRDefault="00A82D7A" w:rsidP="00A82D7A">
      <w:pPr>
        <w:widowControl w:val="0"/>
        <w:spacing w:line="240" w:lineRule="auto"/>
        <w:jc w:val="center"/>
        <w:textAlignment w:val="baseline"/>
        <w:rPr>
          <w:rFonts w:ascii="Times New Roman" w:eastAsia="Times New Roman" w:hAnsi="Times New Roman" w:cs="Times New Roman"/>
          <w:b/>
        </w:rPr>
      </w:pPr>
    </w:p>
    <w:p w:rsidR="00A82D7A" w:rsidRPr="00A82D7A" w:rsidRDefault="00A82D7A" w:rsidP="00A82D7A">
      <w:pPr>
        <w:widowControl w:val="0"/>
        <w:spacing w:line="240" w:lineRule="auto"/>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 xml:space="preserve">Решение </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28 июня  2023 года                             № 89                                    п. Углегорский</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rPr>
      </w:pPr>
    </w:p>
    <w:tbl>
      <w:tblPr>
        <w:tblW w:w="5593" w:type="dxa"/>
        <w:tblLook w:val="04A0"/>
      </w:tblPr>
      <w:tblGrid>
        <w:gridCol w:w="5593"/>
      </w:tblGrid>
      <w:tr w:rsidR="00A82D7A" w:rsidRPr="00A82D7A" w:rsidTr="00A82D7A">
        <w:trPr>
          <w:trHeight w:val="1535"/>
        </w:trPr>
        <w:tc>
          <w:tcPr>
            <w:tcW w:w="5593" w:type="dxa"/>
            <w:shd w:val="clear" w:color="auto" w:fill="auto"/>
          </w:tcPr>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 проекте решения Собрания депутатов Углегорского сельского поселения «О принятии Устава муниципального образования «Углегорское сельское поселение»</w:t>
            </w:r>
          </w:p>
        </w:tc>
      </w:tr>
    </w:tbl>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«Углегорское сельское поселение» Собрание депутатов Углегорского сельского поселения</w:t>
      </w:r>
    </w:p>
    <w:p w:rsidR="00A82D7A" w:rsidRPr="00A82D7A" w:rsidRDefault="00A82D7A" w:rsidP="00A82D7A">
      <w:pPr>
        <w:widowControl w:val="0"/>
        <w:spacing w:after="0" w:line="240" w:lineRule="auto"/>
        <w:jc w:val="center"/>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РЕШИЛО:</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Одобрить проект решения Собрания депутатов Углегорского сельского поселения «О принятии Устава муниципального образования «Углегорское сельское поселение» (приложение 1).</w:t>
      </w:r>
    </w:p>
    <w:p w:rsidR="00A82D7A" w:rsidRPr="00A82D7A" w:rsidRDefault="00A82D7A" w:rsidP="00A82D7A">
      <w:pPr>
        <w:widowControl w:val="0"/>
        <w:spacing w:after="0" w:line="240" w:lineRule="auto"/>
        <w:ind w:left="283"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Установить порядок учета предложений по проекту решения Собрания </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депутатов Углегорского сель</w:t>
      </w:r>
      <w:r>
        <w:rPr>
          <w:rFonts w:ascii="Times New Roman" w:eastAsia="Times New Roman" w:hAnsi="Times New Roman" w:cs="Times New Roman"/>
        </w:rPr>
        <w:t xml:space="preserve">ского поселения «О принятии </w:t>
      </w:r>
      <w:r w:rsidRPr="00A82D7A">
        <w:rPr>
          <w:rFonts w:ascii="Times New Roman" w:eastAsia="Times New Roman" w:hAnsi="Times New Roman" w:cs="Times New Roman"/>
        </w:rPr>
        <w:t>Устава муниципального образования «Углегорское</w:t>
      </w:r>
      <w:r>
        <w:rPr>
          <w:rFonts w:ascii="Times New Roman" w:eastAsia="Times New Roman" w:hAnsi="Times New Roman" w:cs="Times New Roman"/>
        </w:rPr>
        <w:t xml:space="preserve"> сельское поселение», </w:t>
      </w:r>
      <w:r w:rsidRPr="00A82D7A">
        <w:rPr>
          <w:rFonts w:ascii="Times New Roman" w:eastAsia="Times New Roman" w:hAnsi="Times New Roman" w:cs="Times New Roman"/>
        </w:rPr>
        <w:t xml:space="preserve"> участия граждан в его обсуждении и проведения по нему публичных слушаний (приложение 2).</w:t>
      </w:r>
    </w:p>
    <w:p w:rsidR="00A82D7A" w:rsidRPr="00A82D7A" w:rsidRDefault="00A82D7A" w:rsidP="00A82D7A">
      <w:pPr>
        <w:widowControl w:val="0"/>
        <w:spacing w:after="0" w:line="240" w:lineRule="auto"/>
        <w:ind w:left="283"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Назначить публичные слушания по проекту решения Собрания депутатов </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Углегорского сельского поселения «О принятии Устава муниципального образования «Углегорское сельское поселение» на 16 часов 17 июля 2023 года. Провести публичные слушания в Администрации Углегорского сельского поселения по адресу: п. Углегорский, пер. </w:t>
      </w:r>
      <w:proofErr w:type="gramStart"/>
      <w:r w:rsidRPr="00A82D7A">
        <w:rPr>
          <w:rFonts w:ascii="Times New Roman" w:eastAsia="Times New Roman" w:hAnsi="Times New Roman" w:cs="Times New Roman"/>
        </w:rPr>
        <w:t>Школьный</w:t>
      </w:r>
      <w:proofErr w:type="gramEnd"/>
      <w:r w:rsidRPr="00A82D7A">
        <w:rPr>
          <w:rFonts w:ascii="Times New Roman" w:eastAsia="Times New Roman" w:hAnsi="Times New Roman" w:cs="Times New Roman"/>
        </w:rPr>
        <w:t xml:space="preserve">, 2.  </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Настоящее решение вступает в силу со дня его официального обнародования.</w:t>
      </w:r>
    </w:p>
    <w:p w:rsidR="00A82D7A" w:rsidRPr="00A82D7A" w:rsidRDefault="00A82D7A" w:rsidP="00A82D7A">
      <w:pPr>
        <w:widowControl w:val="0"/>
        <w:spacing w:after="0" w:line="240" w:lineRule="auto"/>
        <w:jc w:val="both"/>
        <w:textAlignment w:val="baseline"/>
        <w:outlineLvl w:val="0"/>
        <w:rPr>
          <w:rFonts w:ascii="Times New Roman" w:eastAsia="Times New Roman" w:hAnsi="Times New Roman" w:cs="Times New Roman"/>
        </w:rPr>
      </w:pPr>
    </w:p>
    <w:p w:rsidR="00A82D7A" w:rsidRDefault="00A82D7A" w:rsidP="00A82D7A">
      <w:pPr>
        <w:widowControl w:val="0"/>
        <w:spacing w:after="0" w:line="240" w:lineRule="auto"/>
        <w:jc w:val="both"/>
        <w:textAlignment w:val="baseline"/>
        <w:outlineLvl w:val="0"/>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Председатель Собрания депутатов –</w:t>
      </w:r>
    </w:p>
    <w:p w:rsidR="00A82D7A" w:rsidRPr="00A82D7A" w:rsidRDefault="00A82D7A" w:rsidP="00A82D7A">
      <w:pPr>
        <w:widowControl w:val="0"/>
        <w:spacing w:after="0" w:line="240" w:lineRule="auto"/>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 xml:space="preserve">глава Углегорского сельского поселения                                    </w:t>
      </w:r>
      <w:r>
        <w:rPr>
          <w:rFonts w:ascii="Times New Roman" w:eastAsia="Times New Roman" w:hAnsi="Times New Roman" w:cs="Times New Roman"/>
        </w:rPr>
        <w:t xml:space="preserve">                                               </w:t>
      </w:r>
      <w:r w:rsidRPr="00A82D7A">
        <w:rPr>
          <w:rFonts w:ascii="Times New Roman" w:eastAsia="Times New Roman" w:hAnsi="Times New Roman" w:cs="Times New Roman"/>
        </w:rPr>
        <w:t xml:space="preserve">   Е.В. </w:t>
      </w:r>
      <w:proofErr w:type="spellStart"/>
      <w:r w:rsidRPr="00A82D7A">
        <w:rPr>
          <w:rFonts w:ascii="Times New Roman" w:eastAsia="Times New Roman" w:hAnsi="Times New Roman" w:cs="Times New Roman"/>
        </w:rPr>
        <w:t>Храмова</w:t>
      </w:r>
      <w:proofErr w:type="spellEnd"/>
    </w:p>
    <w:p w:rsidR="00A82D7A" w:rsidRDefault="00A82D7A" w:rsidP="00A82D7A">
      <w:pPr>
        <w:keepNext/>
        <w:spacing w:after="0" w:line="240" w:lineRule="auto"/>
        <w:outlineLvl w:val="0"/>
        <w:rPr>
          <w:rFonts w:ascii="Times New Roman" w:eastAsia="Times New Roman" w:hAnsi="Times New Roman" w:cs="Times New Roman"/>
        </w:rPr>
      </w:pPr>
    </w:p>
    <w:p w:rsidR="00A82D7A" w:rsidRPr="00A82D7A" w:rsidRDefault="00A82D7A" w:rsidP="00A82D7A">
      <w:pPr>
        <w:keepNext/>
        <w:spacing w:after="0" w:line="240" w:lineRule="auto"/>
        <w:outlineLvl w:val="0"/>
        <w:rPr>
          <w:rFonts w:ascii="Times New Roman" w:eastAsiaTheme="majorEastAsia" w:hAnsi="Times New Roman" w:cstheme="majorBidi"/>
          <w:b/>
          <w:bCs/>
          <w:color w:val="365F91" w:themeColor="accent1" w:themeShade="BF"/>
        </w:rPr>
      </w:pPr>
    </w:p>
    <w:p w:rsidR="00A82D7A" w:rsidRPr="00A82D7A" w:rsidRDefault="00A82D7A" w:rsidP="00A82D7A">
      <w:pPr>
        <w:keepNext/>
        <w:spacing w:after="0" w:line="240" w:lineRule="auto"/>
        <w:ind w:left="5529"/>
        <w:outlineLvl w:val="0"/>
        <w:rPr>
          <w:rFonts w:ascii="Times New Roman" w:eastAsiaTheme="majorEastAsia" w:hAnsi="Times New Roman" w:cstheme="majorBidi"/>
          <w:b/>
          <w:bCs/>
          <w:color w:val="365F91" w:themeColor="accent1" w:themeShade="BF"/>
        </w:rPr>
      </w:pPr>
    </w:p>
    <w:p w:rsidR="00A82D7A" w:rsidRDefault="00A82D7A" w:rsidP="00A82D7A">
      <w:pPr>
        <w:keepNext/>
        <w:spacing w:after="0" w:line="240" w:lineRule="auto"/>
        <w:ind w:left="5529"/>
        <w:outlineLvl w:val="0"/>
        <w:rPr>
          <w:rFonts w:ascii="Times New Roman" w:eastAsiaTheme="majorEastAsia" w:hAnsi="Times New Roman" w:cstheme="majorBidi"/>
          <w:b/>
          <w:bCs/>
          <w:color w:val="365F91" w:themeColor="accent1" w:themeShade="BF"/>
        </w:rPr>
      </w:pPr>
    </w:p>
    <w:p w:rsidR="00A82D7A" w:rsidRDefault="00A82D7A" w:rsidP="00240200">
      <w:pPr>
        <w:widowControl w:val="0"/>
        <w:spacing w:after="0" w:line="240" w:lineRule="auto"/>
        <w:textAlignment w:val="baseline"/>
        <w:outlineLvl w:val="0"/>
        <w:rPr>
          <w:rFonts w:ascii="Times New Roman" w:eastAsiaTheme="majorEastAsia" w:hAnsi="Times New Roman" w:cstheme="majorBidi"/>
          <w:b/>
          <w:bCs/>
          <w:color w:val="365F91" w:themeColor="accent1" w:themeShade="BF"/>
        </w:rPr>
      </w:pPr>
    </w:p>
    <w:p w:rsidR="00240200" w:rsidRDefault="00240200" w:rsidP="00240200">
      <w:pPr>
        <w:widowControl w:val="0"/>
        <w:spacing w:after="0" w:line="240" w:lineRule="auto"/>
        <w:textAlignment w:val="baseline"/>
        <w:outlineLvl w:val="0"/>
        <w:rPr>
          <w:rFonts w:ascii="Times New Roman" w:eastAsiaTheme="majorEastAsia" w:hAnsi="Times New Roman" w:cstheme="majorBidi"/>
          <w:b/>
          <w:bCs/>
          <w:color w:val="365F91" w:themeColor="accent1" w:themeShade="BF"/>
        </w:rPr>
      </w:pPr>
    </w:p>
    <w:p w:rsidR="00240200" w:rsidRDefault="00240200" w:rsidP="00240200">
      <w:pPr>
        <w:widowControl w:val="0"/>
        <w:spacing w:after="0" w:line="240" w:lineRule="auto"/>
        <w:textAlignment w:val="baseline"/>
        <w:outlineLvl w:val="0"/>
        <w:rPr>
          <w:rFonts w:ascii="Times New Roman" w:eastAsiaTheme="majorEastAsia" w:hAnsi="Times New Roman" w:cstheme="majorBidi"/>
          <w:b/>
          <w:bCs/>
          <w:color w:val="365F91" w:themeColor="accent1" w:themeShade="BF"/>
        </w:rPr>
      </w:pPr>
    </w:p>
    <w:p w:rsidR="00240200" w:rsidRDefault="00240200" w:rsidP="00240200">
      <w:pPr>
        <w:widowControl w:val="0"/>
        <w:spacing w:after="0" w:line="240" w:lineRule="auto"/>
        <w:ind w:left="5529"/>
        <w:jc w:val="both"/>
        <w:textAlignment w:val="baseline"/>
        <w:rPr>
          <w:rFonts w:ascii="Times New Roman" w:eastAsia="Times New Roman" w:hAnsi="Times New Roman" w:cs="Times New Roman"/>
        </w:rPr>
      </w:pPr>
      <w:r>
        <w:rPr>
          <w:rFonts w:ascii="Times New Roman" w:eastAsia="Times New Roman" w:hAnsi="Times New Roman" w:cs="Times New Roman"/>
        </w:rPr>
        <w:t>Приложение 1</w:t>
      </w:r>
    </w:p>
    <w:p w:rsidR="00240200" w:rsidRDefault="00240200" w:rsidP="00240200">
      <w:pPr>
        <w:widowControl w:val="0"/>
        <w:spacing w:after="0" w:line="240" w:lineRule="auto"/>
        <w:ind w:left="552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к решению Собрания депутатов Углегорского сельского поселения от  28.06.2023 г. № 89</w:t>
      </w:r>
    </w:p>
    <w:p w:rsidR="00240200" w:rsidRDefault="00240200" w:rsidP="00240200">
      <w:pPr>
        <w:widowControl w:val="0"/>
        <w:spacing w:after="0" w:line="240" w:lineRule="auto"/>
        <w:ind w:left="5529"/>
        <w:jc w:val="both"/>
        <w:textAlignment w:val="baseline"/>
        <w:rPr>
          <w:rFonts w:ascii="Times New Roman" w:eastAsia="Times New Roman" w:hAnsi="Times New Roman" w:cs="Times New Roman"/>
        </w:rPr>
      </w:pPr>
    </w:p>
    <w:p w:rsidR="00240200" w:rsidRPr="00A82D7A" w:rsidRDefault="00240200" w:rsidP="00240200">
      <w:pPr>
        <w:widowControl w:val="0"/>
        <w:spacing w:after="0" w:line="240" w:lineRule="auto"/>
        <w:ind w:left="5529"/>
        <w:jc w:val="both"/>
        <w:textAlignment w:val="baseline"/>
        <w:rPr>
          <w:rFonts w:ascii="Times New Roman" w:eastAsia="Times New Roman" w:hAnsi="Times New Roman" w:cs="Times New Roman"/>
        </w:rPr>
      </w:pPr>
    </w:p>
    <w:p w:rsidR="00240200" w:rsidRPr="00A82D7A" w:rsidRDefault="00240200" w:rsidP="00240200">
      <w:pPr>
        <w:widowControl w:val="0"/>
        <w:spacing w:after="0" w:line="240" w:lineRule="auto"/>
        <w:textAlignment w:val="baseline"/>
        <w:outlineLvl w:val="0"/>
        <w:rPr>
          <w:rFonts w:ascii="Times New Roman" w:eastAsia="Times New Roman" w:hAnsi="Times New Roman" w:cs="Times New Roman"/>
        </w:rPr>
      </w:pPr>
    </w:p>
    <w:p w:rsidR="00A82D7A" w:rsidRPr="00A82D7A" w:rsidRDefault="00A82D7A" w:rsidP="00A82D7A">
      <w:pPr>
        <w:widowControl w:val="0"/>
        <w:spacing w:after="0" w:line="240" w:lineRule="auto"/>
        <w:jc w:val="center"/>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РОССИЙСКАЯ ФЕДЕРАЦИЯ</w:t>
      </w: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РОСТОВСКАЯ ОБЛАСТЬ</w:t>
      </w: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ТАЦИНСКИЙ РАЙОН</w:t>
      </w: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МУНИЦИПАЛЬНОЕ ОБРАЗОВАНИЕ</w:t>
      </w: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«УГЛЕГОРСКОЕ СЕЛЬСКОЕ ПОСЕЛЕНИЕ»</w:t>
      </w: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center"/>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СОБРАНИЕ ДЕПУТАТОВ УГЛЕГОРСКОГО СЕЛЬСКОГО ПОСЕЛЕНИЯ</w:t>
      </w: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center"/>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РЕШЕНИЕ</w:t>
      </w: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__._______.2023 г.                      № ___                        п. Углегорский</w:t>
      </w: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p>
    <w:tbl>
      <w:tblPr>
        <w:tblW w:w="4842" w:type="dxa"/>
        <w:tblLook w:val="04A0"/>
      </w:tblPr>
      <w:tblGrid>
        <w:gridCol w:w="4842"/>
      </w:tblGrid>
      <w:tr w:rsidR="00A82D7A" w:rsidRPr="00A82D7A" w:rsidTr="00A82D7A">
        <w:trPr>
          <w:trHeight w:val="971"/>
        </w:trPr>
        <w:tc>
          <w:tcPr>
            <w:tcW w:w="4842" w:type="dxa"/>
            <w:shd w:val="clear" w:color="auto" w:fill="auto"/>
          </w:tcPr>
          <w:p w:rsidR="00A82D7A" w:rsidRPr="00A82D7A" w:rsidRDefault="00A82D7A" w:rsidP="00A82D7A">
            <w:pPr>
              <w:widowControl w:val="0"/>
              <w:spacing w:after="0" w:line="240" w:lineRule="auto"/>
              <w:ind w:right="-6"/>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 принятии Устава муниципального образования «Углегорское сельское поселение»</w:t>
            </w:r>
          </w:p>
        </w:tc>
      </w:tr>
    </w:tbl>
    <w:p w:rsidR="00A82D7A" w:rsidRPr="00A82D7A" w:rsidRDefault="00A82D7A" w:rsidP="00A82D7A">
      <w:pPr>
        <w:widowControl w:val="0"/>
        <w:spacing w:after="0" w:line="240" w:lineRule="auto"/>
        <w:ind w:right="-6"/>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right="-6"/>
        <w:jc w:val="center"/>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«Углегорское сельское поселение» Собрание депутатов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center"/>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РЕШИЛО:</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Принять Устав муниципального образования «Углегорское сельское поселение».</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«Углегорское сельское поселение».</w:t>
      </w:r>
    </w:p>
    <w:p w:rsidR="00A82D7A" w:rsidRPr="00A82D7A" w:rsidRDefault="00A82D7A" w:rsidP="00A82D7A">
      <w:pPr>
        <w:widowControl w:val="0"/>
        <w:spacing w:after="0" w:line="240" w:lineRule="auto"/>
        <w:jc w:val="both"/>
        <w:textAlignment w:val="baseline"/>
        <w:outlineLvl w:val="0"/>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outlineLvl w:val="0"/>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outlineLvl w:val="0"/>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outlineLvl w:val="0"/>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Председатель Собрания депутатов –</w:t>
      </w:r>
    </w:p>
    <w:p w:rsidR="00A82D7A" w:rsidRPr="00A82D7A" w:rsidRDefault="00A82D7A" w:rsidP="00A82D7A">
      <w:pPr>
        <w:widowControl w:val="0"/>
        <w:spacing w:after="0" w:line="240" w:lineRule="auto"/>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 xml:space="preserve">глава Углегорского  сельского поселения                                     </w:t>
      </w:r>
      <w:r w:rsidR="00831906">
        <w:rPr>
          <w:rFonts w:ascii="Times New Roman" w:eastAsia="Times New Roman" w:hAnsi="Times New Roman" w:cs="Times New Roman"/>
        </w:rPr>
        <w:t xml:space="preserve">                                             </w:t>
      </w:r>
      <w:r w:rsidRPr="00A82D7A">
        <w:rPr>
          <w:rFonts w:ascii="Times New Roman" w:eastAsia="Times New Roman" w:hAnsi="Times New Roman" w:cs="Times New Roman"/>
        </w:rPr>
        <w:t xml:space="preserve"> Е.В. </w:t>
      </w:r>
      <w:proofErr w:type="spellStart"/>
      <w:r w:rsidRPr="00A82D7A">
        <w:rPr>
          <w:rFonts w:ascii="Times New Roman" w:eastAsia="Times New Roman" w:hAnsi="Times New Roman" w:cs="Times New Roman"/>
        </w:rPr>
        <w:t>Храмова</w:t>
      </w:r>
      <w:proofErr w:type="spellEnd"/>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right"/>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right"/>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right"/>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right"/>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right"/>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right"/>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right"/>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right"/>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right"/>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right"/>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right"/>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proofErr w:type="gramStart"/>
      <w:r w:rsidRPr="00A82D7A">
        <w:rPr>
          <w:rFonts w:ascii="Times New Roman" w:eastAsia="Times New Roman" w:hAnsi="Times New Roman" w:cs="Times New Roman"/>
          <w:bCs/>
        </w:rPr>
        <w:t>Принят</w:t>
      </w:r>
      <w:proofErr w:type="gramEnd"/>
      <w:r w:rsidRPr="00A82D7A">
        <w:rPr>
          <w:rFonts w:ascii="Times New Roman" w:eastAsia="Times New Roman" w:hAnsi="Times New Roman" w:cs="Times New Roman"/>
          <w:bCs/>
        </w:rPr>
        <w:t xml:space="preserve"> решением Собрания депутатов</w:t>
      </w: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r w:rsidRPr="00A82D7A">
        <w:rPr>
          <w:rFonts w:ascii="Times New Roman" w:eastAsia="Times New Roman" w:hAnsi="Times New Roman" w:cs="Times New Roman"/>
          <w:bCs/>
        </w:rPr>
        <w:t>Углегорского сельского поселения</w:t>
      </w: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r w:rsidRPr="00A82D7A">
        <w:rPr>
          <w:rFonts w:ascii="Times New Roman" w:eastAsia="Times New Roman" w:hAnsi="Times New Roman" w:cs="Times New Roman"/>
          <w:bCs/>
        </w:rPr>
        <w:t>от «__» ________ 2023 г. № ___</w:t>
      </w: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r w:rsidRPr="00A82D7A">
        <w:rPr>
          <w:rFonts w:ascii="Times New Roman" w:eastAsia="Times New Roman" w:hAnsi="Times New Roman" w:cs="Times New Roman"/>
          <w:bCs/>
        </w:rPr>
        <w:t>Председатель Собрания депутатов –</w:t>
      </w: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r w:rsidRPr="00A82D7A">
        <w:rPr>
          <w:rFonts w:ascii="Times New Roman" w:eastAsia="Times New Roman" w:hAnsi="Times New Roman" w:cs="Times New Roman"/>
          <w:bCs/>
        </w:rPr>
        <w:t>глава Углегорского сельского поселения</w:t>
      </w:r>
    </w:p>
    <w:p w:rsidR="00A82D7A" w:rsidRPr="00A82D7A" w:rsidRDefault="00A82D7A" w:rsidP="00A82D7A">
      <w:pPr>
        <w:widowControl w:val="0"/>
        <w:spacing w:after="0" w:line="240" w:lineRule="atLeast"/>
        <w:ind w:firstLine="709"/>
        <w:jc w:val="right"/>
        <w:textAlignment w:val="baseline"/>
        <w:rPr>
          <w:rFonts w:ascii="Times New Roman" w:eastAsia="Times New Roman" w:hAnsi="Times New Roman" w:cs="Times New Roman"/>
          <w:bCs/>
        </w:rPr>
      </w:pPr>
      <w:r w:rsidRPr="00A82D7A">
        <w:rPr>
          <w:rFonts w:ascii="Times New Roman" w:eastAsia="Times New Roman" w:hAnsi="Times New Roman" w:cs="Times New Roman"/>
          <w:bCs/>
        </w:rPr>
        <w:t xml:space="preserve">______________  Е.В. </w:t>
      </w:r>
      <w:proofErr w:type="spellStart"/>
      <w:r w:rsidRPr="00A82D7A">
        <w:rPr>
          <w:rFonts w:ascii="Times New Roman" w:eastAsia="Times New Roman" w:hAnsi="Times New Roman" w:cs="Times New Roman"/>
          <w:bCs/>
        </w:rPr>
        <w:t>Храмова</w:t>
      </w:r>
      <w:proofErr w:type="spell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jc w:val="center"/>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УСТАВ</w:t>
      </w:r>
    </w:p>
    <w:p w:rsidR="00A82D7A" w:rsidRPr="00A82D7A" w:rsidRDefault="00A82D7A" w:rsidP="00A82D7A">
      <w:pPr>
        <w:widowControl w:val="0"/>
        <w:spacing w:after="0" w:line="240" w:lineRule="atLeast"/>
        <w:jc w:val="center"/>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муниципального образования</w:t>
      </w:r>
      <w:r w:rsidRPr="00A82D7A">
        <w:rPr>
          <w:rFonts w:ascii="Times New Roman" w:eastAsia="Times New Roman" w:hAnsi="Times New Roman" w:cs="Times New Roman"/>
          <w:b/>
          <w:bCs/>
        </w:rPr>
        <w:br/>
        <w:t>«Углегорское сельское поселение»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Cs/>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240200" w:rsidRDefault="00240200" w:rsidP="00A82D7A">
      <w:pPr>
        <w:widowControl w:val="0"/>
        <w:spacing w:after="0" w:line="240" w:lineRule="atLeast"/>
        <w:ind w:firstLine="709"/>
        <w:jc w:val="center"/>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Поселок Углегорский</w:t>
      </w:r>
    </w:p>
    <w:p w:rsidR="00240200" w:rsidRDefault="00240200" w:rsidP="00A82D7A">
      <w:pPr>
        <w:widowControl w:val="0"/>
        <w:spacing w:after="0" w:line="240" w:lineRule="auto"/>
        <w:jc w:val="center"/>
        <w:textAlignment w:val="baseline"/>
        <w:rPr>
          <w:rFonts w:ascii="Times New Roman" w:eastAsia="Times New Roman" w:hAnsi="Times New Roman" w:cs="Times New Roman"/>
          <w:b/>
        </w:rPr>
      </w:pPr>
    </w:p>
    <w:p w:rsidR="00240200" w:rsidRDefault="00240200" w:rsidP="00A82D7A">
      <w:pPr>
        <w:widowControl w:val="0"/>
        <w:spacing w:after="0" w:line="240" w:lineRule="auto"/>
        <w:jc w:val="center"/>
        <w:textAlignment w:val="baseline"/>
        <w:rPr>
          <w:rFonts w:ascii="Times New Roman" w:eastAsia="Times New Roman" w:hAnsi="Times New Roman" w:cs="Times New Roman"/>
          <w:b/>
        </w:rPr>
      </w:pPr>
    </w:p>
    <w:p w:rsidR="00240200" w:rsidRDefault="00240200" w:rsidP="00A82D7A">
      <w:pPr>
        <w:widowControl w:val="0"/>
        <w:spacing w:after="0" w:line="240" w:lineRule="auto"/>
        <w:jc w:val="center"/>
        <w:textAlignment w:val="baseline"/>
        <w:rPr>
          <w:rFonts w:ascii="Times New Roman" w:eastAsia="Times New Roman" w:hAnsi="Times New Roman" w:cs="Times New Roman"/>
          <w:b/>
        </w:rPr>
      </w:pP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СОДЕРЖАНИЕ</w:t>
      </w: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Глава 1. Общие положения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Статья  1. Статус и границы муниципального образования «Углегорское сельское  поселение»              </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2. Вопросы местного значения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4. Муниципальный контроль</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Статья 5. Осуществление органами местного самоуправления Углегорского сельского поселения отдельных государственных полномочий                                                    </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6. Официальные символы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 xml:space="preserve">Глава 2. Участие населения Углегорского сельского поселения </w:t>
      </w:r>
      <w:proofErr w:type="gramStart"/>
      <w:r w:rsidRPr="00A82D7A">
        <w:rPr>
          <w:rFonts w:ascii="Times New Roman" w:eastAsia="Times New Roman" w:hAnsi="Times New Roman" w:cs="Times New Roman"/>
          <w:b/>
          <w:bCs/>
        </w:rPr>
        <w:t>в</w:t>
      </w:r>
      <w:proofErr w:type="gramEnd"/>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proofErr w:type="gramStart"/>
      <w:r w:rsidRPr="00A82D7A">
        <w:rPr>
          <w:rFonts w:ascii="Times New Roman" w:eastAsia="Times New Roman" w:hAnsi="Times New Roman" w:cs="Times New Roman"/>
          <w:b/>
          <w:bCs/>
        </w:rPr>
        <w:t>решении</w:t>
      </w:r>
      <w:proofErr w:type="gramEnd"/>
      <w:r w:rsidRPr="00A82D7A">
        <w:rPr>
          <w:rFonts w:ascii="Times New Roman" w:eastAsia="Times New Roman" w:hAnsi="Times New Roman" w:cs="Times New Roman"/>
          <w:b/>
          <w:bCs/>
        </w:rPr>
        <w:t xml:space="preserve"> вопросов местного значения</w:t>
      </w:r>
    </w:p>
    <w:p w:rsidR="00A82D7A" w:rsidRPr="00A82D7A" w:rsidRDefault="00A82D7A" w:rsidP="00A82D7A">
      <w:pPr>
        <w:widowControl w:val="0"/>
        <w:spacing w:after="0" w:line="240" w:lineRule="auto"/>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uto"/>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7. Права граждан на осуществление местного самоуправления</w:t>
      </w:r>
    </w:p>
    <w:p w:rsidR="00A82D7A" w:rsidRPr="00A82D7A" w:rsidRDefault="00A82D7A" w:rsidP="00A82D7A">
      <w:pPr>
        <w:widowControl w:val="0"/>
        <w:spacing w:after="0" w:line="240" w:lineRule="auto"/>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8. Понятие местного референдума и инициатива его проведения</w:t>
      </w:r>
    </w:p>
    <w:p w:rsidR="00A82D7A" w:rsidRPr="00A82D7A" w:rsidRDefault="00A82D7A" w:rsidP="00A82D7A">
      <w:pPr>
        <w:widowControl w:val="0"/>
        <w:spacing w:after="0" w:line="240" w:lineRule="auto"/>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9. Назначение и проведение местного референдума</w:t>
      </w:r>
    </w:p>
    <w:p w:rsidR="00A82D7A" w:rsidRPr="00A82D7A" w:rsidRDefault="00A82D7A" w:rsidP="00A82D7A">
      <w:pPr>
        <w:widowControl w:val="0"/>
        <w:spacing w:after="0" w:line="240" w:lineRule="auto"/>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10. Муниципальные выборы</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Статья 11. Голосование по отзыву депутата Собрания депутатов Углегорского сельского поселения, </w:t>
      </w:r>
      <w:r w:rsidRPr="00A82D7A">
        <w:rPr>
          <w:rFonts w:ascii="Times New Roman" w:eastAsia="Times New Roman" w:hAnsi="Times New Roman" w:cs="Times New Roman"/>
          <w:bCs/>
        </w:rPr>
        <w:t>председателя Собрания депутатов – главы Углегорского сельского поселения</w:t>
      </w:r>
      <w:r w:rsidRPr="00A82D7A">
        <w:rPr>
          <w:rFonts w:ascii="Times New Roman" w:eastAsia="Times New Roman" w:hAnsi="Times New Roman" w:cs="Times New Roman"/>
        </w:rPr>
        <w:t>, голосование по вопросам  изменения границ, преобразования Углегорского сельского поселения</w:t>
      </w:r>
    </w:p>
    <w:p w:rsidR="00A82D7A" w:rsidRPr="00A82D7A" w:rsidRDefault="00A82D7A" w:rsidP="00A82D7A">
      <w:pPr>
        <w:widowControl w:val="0"/>
        <w:spacing w:after="0" w:line="240" w:lineRule="atLeast"/>
        <w:textAlignment w:val="baseline"/>
        <w:rPr>
          <w:rFonts w:ascii="Times New Roman" w:eastAsia="Times New Roman" w:hAnsi="Times New Roman" w:cs="Times New Roman"/>
          <w:u w:val="single"/>
        </w:rPr>
      </w:pPr>
      <w:r w:rsidRPr="00A82D7A">
        <w:rPr>
          <w:rFonts w:ascii="Times New Roman" w:eastAsia="Times New Roman" w:hAnsi="Times New Roman" w:cs="Times New Roman"/>
        </w:rPr>
        <w:t>Статья 12.   Сход граждан</w:t>
      </w:r>
    </w:p>
    <w:p w:rsidR="00A82D7A" w:rsidRPr="00A82D7A" w:rsidRDefault="00A82D7A" w:rsidP="00A82D7A">
      <w:pPr>
        <w:widowControl w:val="0"/>
        <w:spacing w:after="0" w:line="240" w:lineRule="auto"/>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13. Правотворческая инициатива граждан</w:t>
      </w:r>
    </w:p>
    <w:p w:rsidR="00A82D7A" w:rsidRPr="00A82D7A" w:rsidRDefault="00A82D7A" w:rsidP="00A82D7A">
      <w:pPr>
        <w:widowControl w:val="0"/>
        <w:spacing w:after="0" w:line="240" w:lineRule="auto"/>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14. Инициативные проекты</w:t>
      </w:r>
    </w:p>
    <w:p w:rsidR="00A82D7A" w:rsidRPr="00A82D7A" w:rsidRDefault="00A82D7A" w:rsidP="00A82D7A">
      <w:pPr>
        <w:widowControl w:val="0"/>
        <w:spacing w:after="0" w:line="240" w:lineRule="auto"/>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15. Территориальное общественное самоуправление</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Статья 16. </w:t>
      </w:r>
      <w:r w:rsidRPr="00A82D7A">
        <w:rPr>
          <w:rFonts w:ascii="Times New Roman" w:eastAsia="Times New Roman" w:hAnsi="Times New Roman" w:cs="Times New Roman"/>
          <w:color w:val="000000"/>
        </w:rPr>
        <w:t>Староста сельского населенного пункта</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color w:val="000000"/>
        </w:rPr>
      </w:pPr>
      <w:r w:rsidRPr="00A82D7A">
        <w:rPr>
          <w:rFonts w:ascii="Times New Roman" w:eastAsia="Times New Roman" w:hAnsi="Times New Roman" w:cs="Times New Roman"/>
        </w:rPr>
        <w:t xml:space="preserve">Статья 17. </w:t>
      </w:r>
      <w:r w:rsidRPr="00A82D7A">
        <w:rPr>
          <w:rFonts w:ascii="Times New Roman" w:eastAsia="Times New Roman" w:hAnsi="Times New Roman" w:cs="Times New Roman"/>
          <w:color w:val="000000"/>
        </w:rPr>
        <w:t>Публичные слушания, общественные обсуждения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18. Собрание граждан</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19. Конференция граждан (собрание делегатов)</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20. Опрос граждан</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21. Обращения граждан в органы местного самоуправления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22. Другие формы непосредственного осуществления населением местного самоуправления и участия в его осуществлении</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Глава 3. Казачество</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23. Казачьи общества</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24. Муниципальная служба казачества</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25. Участие казачества в решении вопросов местного значения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Глава 4. Органы местного самоуправления и должностные лица местного</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Самоуправления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26. Структура органов местного самоуправления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27. Собрание депутатов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28. Полномочия Собрания депутатов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29. Организация деятельности Собрания депутатов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Статья 30. Председатель Собрания депутатов - глава Углегорского сельского </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31. Заместитель председателя Собрания депутатов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32. Администрация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33. Глава Администрации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34. Полномочия главы Администрации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Cs/>
        </w:rPr>
      </w:pPr>
      <w:r w:rsidRPr="00A82D7A">
        <w:rPr>
          <w:rFonts w:ascii="Times New Roman" w:eastAsia="Times New Roman" w:hAnsi="Times New Roman" w:cs="Times New Roman"/>
        </w:rPr>
        <w:t>Статья 35. Досрочное п</w:t>
      </w:r>
      <w:r w:rsidRPr="00A82D7A">
        <w:rPr>
          <w:rFonts w:ascii="Times New Roman" w:eastAsia="Times New Roman" w:hAnsi="Times New Roman" w:cs="Times New Roman"/>
          <w:bCs/>
        </w:rPr>
        <w:t xml:space="preserve">рекращение полномочий главы Администрации </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36. Структура Администрации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37. Полномочия Администрации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 xml:space="preserve">Глава 5. Статус депутата Собрания депутатов </w:t>
      </w:r>
      <w:r w:rsidRPr="00A82D7A">
        <w:rPr>
          <w:rFonts w:ascii="Times New Roman" w:eastAsia="Times New Roman" w:hAnsi="Times New Roman" w:cs="Times New Roman"/>
          <w:b/>
        </w:rPr>
        <w:t xml:space="preserve">Углегорского </w:t>
      </w:r>
      <w:r w:rsidRPr="00A82D7A">
        <w:rPr>
          <w:rFonts w:ascii="Times New Roman" w:eastAsia="Times New Roman" w:hAnsi="Times New Roman" w:cs="Times New Roman"/>
          <w:b/>
          <w:bCs/>
        </w:rPr>
        <w:t xml:space="preserve">сельского поселения, председателя Собрания депутатов - главы </w:t>
      </w:r>
      <w:r w:rsidRPr="00A82D7A">
        <w:rPr>
          <w:rFonts w:ascii="Times New Roman" w:eastAsia="Times New Roman" w:hAnsi="Times New Roman" w:cs="Times New Roman"/>
          <w:b/>
        </w:rPr>
        <w:t>Углегорского</w:t>
      </w:r>
      <w:r w:rsidRPr="00A82D7A">
        <w:rPr>
          <w:rFonts w:ascii="Times New Roman" w:eastAsia="Times New Roman" w:hAnsi="Times New Roman" w:cs="Times New Roman"/>
          <w:b/>
          <w:bCs/>
        </w:rPr>
        <w:t xml:space="preserve">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lastRenderedPageBreak/>
        <w:t>Статья 38.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39. Право на получение и распространение информации.</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40. Право на обращение</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41. Право на безотлагательный прием должностными лицами</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42. Право депутатов Собрания депутатов Углегорского сельского поселения на объединение в депутатские группы и другие объединения  депутатов</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Статья 43. Гарантии </w:t>
      </w:r>
      <w:proofErr w:type="gramStart"/>
      <w:r w:rsidRPr="00A82D7A">
        <w:rPr>
          <w:rFonts w:ascii="Times New Roman" w:eastAsia="Times New Roman" w:hAnsi="Times New Roman" w:cs="Times New Roman"/>
        </w:rPr>
        <w:t>реализации прав депутатов Собрания депутатов</w:t>
      </w:r>
      <w:proofErr w:type="gramEnd"/>
      <w:r w:rsidRPr="00A82D7A">
        <w:rPr>
          <w:rFonts w:ascii="Times New Roman" w:eastAsia="Times New Roman" w:hAnsi="Times New Roman" w:cs="Times New Roman"/>
        </w:rPr>
        <w:t xml:space="preserve"> Углегорского сельского поселения при принятии решений Собранием депутатов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color w:val="000000"/>
        </w:rPr>
      </w:pPr>
      <w:r w:rsidRPr="00A82D7A">
        <w:rPr>
          <w:rFonts w:ascii="Times New Roman" w:eastAsia="Times New Roman" w:hAnsi="Times New Roman" w:cs="Times New Roman"/>
        </w:rPr>
        <w:t xml:space="preserve">Статья 44. </w:t>
      </w:r>
      <w:r w:rsidRPr="00A82D7A">
        <w:rPr>
          <w:rFonts w:ascii="Times New Roman" w:eastAsia="Times New Roman" w:hAnsi="Times New Roman" w:cs="Times New Roman"/>
          <w:color w:val="000000"/>
        </w:rPr>
        <w:t xml:space="preserve">Содействие депутату Собрания депутатов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color w:val="000000"/>
        </w:rPr>
        <w:t xml:space="preserve"> сельского     поселения в проведении встреч с избирателями </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45. Освобождение от выполнения производственных или служебных обязанностей депутата Собрания депутатов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46.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w:t>
      </w:r>
      <w:proofErr w:type="gramStart"/>
      <w:r w:rsidRPr="00A82D7A">
        <w:rPr>
          <w:rFonts w:ascii="Times New Roman" w:eastAsia="Times New Roman" w:hAnsi="Times New Roman" w:cs="Times New Roman"/>
        </w:rPr>
        <w:t>дств св</w:t>
      </w:r>
      <w:proofErr w:type="gramEnd"/>
      <w:r w:rsidRPr="00A82D7A">
        <w:rPr>
          <w:rFonts w:ascii="Times New Roman" w:eastAsia="Times New Roman" w:hAnsi="Times New Roman" w:cs="Times New Roman"/>
        </w:rPr>
        <w:t xml:space="preserve">язи, право на пользование транспортом </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Статья 47. Финансирование расходов, связанных с предоставлением гарантий </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депутатам Собрания депутатов Углегорского сельского поселения, </w:t>
      </w:r>
      <w:r w:rsidRPr="00A82D7A">
        <w:rPr>
          <w:rFonts w:ascii="Times New Roman" w:eastAsia="Times New Roman" w:hAnsi="Times New Roman" w:cs="Times New Roman"/>
          <w:bCs/>
          <w:iCs/>
        </w:rPr>
        <w:t xml:space="preserve">председателю Собрания депутатов – главе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iCs/>
        </w:rPr>
        <w:t xml:space="preserve">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Глава 6. Муниципальные правовые акты</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48. Понятие и система муниципальных правовых актов.</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49. Устав муниципального образования « Углегорское сельское поселение»</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50. Решения, принятые путем прямого волеизъявления граждан</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51. Решения Собрания депутатов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52. Подготовка муниципальных правовых актов</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53. Вступление в силу муниципальных правовых актов</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54. Отмена муниципальных правовых актов и приостановление их действия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Глава 7. Муниципальная служба</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55. Муниципальная служба, должности муниципальной службы</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56. Статус муниципального служащего</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57. Условия и порядок прохождения муниципальной службы</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Глава 8. Экономическая основа местного самоуправления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58. Владение, пользование и распоряжение муниципальным имуществом</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59. Закупки для обеспечения муниципальных нужд</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Статья 60. </w:t>
      </w:r>
      <w:proofErr w:type="spellStart"/>
      <w:r w:rsidRPr="00A82D7A">
        <w:rPr>
          <w:rFonts w:ascii="Times New Roman" w:eastAsia="Times New Roman" w:hAnsi="Times New Roman" w:cs="Times New Roman"/>
        </w:rPr>
        <w:t>Муниципально-частное</w:t>
      </w:r>
      <w:proofErr w:type="spellEnd"/>
      <w:r w:rsidRPr="00A82D7A">
        <w:rPr>
          <w:rFonts w:ascii="Times New Roman" w:eastAsia="Times New Roman" w:hAnsi="Times New Roman" w:cs="Times New Roman"/>
        </w:rPr>
        <w:t xml:space="preserve"> партнерство</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61. Составление, рассмотрение и утверждение бюджета Углегорского</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62. Исполнение бюджета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Статья 63. </w:t>
      </w:r>
      <w:proofErr w:type="gramStart"/>
      <w:r w:rsidRPr="00A82D7A">
        <w:rPr>
          <w:rFonts w:ascii="Times New Roman" w:eastAsia="Times New Roman" w:hAnsi="Times New Roman" w:cs="Times New Roman"/>
        </w:rPr>
        <w:t>Контроль за</w:t>
      </w:r>
      <w:proofErr w:type="gramEnd"/>
      <w:r w:rsidRPr="00A82D7A">
        <w:rPr>
          <w:rFonts w:ascii="Times New Roman" w:eastAsia="Times New Roman" w:hAnsi="Times New Roman" w:cs="Times New Roman"/>
        </w:rPr>
        <w:t xml:space="preserve"> исполнением бюджета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64. Муниципальный долг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 xml:space="preserve">Глава 9. Ответственность органов местного самоуправления и должностных </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лиц местного самоуправления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65. Ответственность органов местного самоуправления и должностных лиц местного самоуправления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66.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67. Ответственность Собрания депутатов Углегорского сельского поселения перед государством</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68.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69. Удаление председателя Собрания депутатов – главы Углегорского сельского поселения в отставку</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70. Временное осуществление органами государственной власти отдельных полномочий органов местного самоуправления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Статья 71. Ответственность органов местного самоуправления и должностных лиц местного самоуправления перед </w:t>
      </w:r>
      <w:proofErr w:type="spellStart"/>
      <w:r w:rsidRPr="00A82D7A">
        <w:rPr>
          <w:rFonts w:ascii="Times New Roman" w:eastAsia="Times New Roman" w:hAnsi="Times New Roman" w:cs="Times New Roman"/>
        </w:rPr>
        <w:t>физическимии</w:t>
      </w:r>
      <w:proofErr w:type="spellEnd"/>
      <w:r w:rsidRPr="00A82D7A">
        <w:rPr>
          <w:rFonts w:ascii="Times New Roman" w:eastAsia="Times New Roman" w:hAnsi="Times New Roman" w:cs="Times New Roman"/>
        </w:rPr>
        <w:t xml:space="preserve"> юридическими лицами</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240200" w:rsidRDefault="00240200" w:rsidP="00A82D7A">
      <w:pPr>
        <w:widowControl w:val="0"/>
        <w:spacing w:after="0" w:line="240" w:lineRule="auto"/>
        <w:jc w:val="both"/>
        <w:textAlignment w:val="baseline"/>
        <w:rPr>
          <w:rFonts w:ascii="Times New Roman" w:eastAsia="Times New Roman" w:hAnsi="Times New Roman" w:cs="Times New Roman"/>
          <w:b/>
          <w:bCs/>
        </w:rPr>
      </w:pPr>
    </w:p>
    <w:p w:rsidR="00240200" w:rsidRDefault="00240200" w:rsidP="00A82D7A">
      <w:pPr>
        <w:widowControl w:val="0"/>
        <w:spacing w:after="0" w:line="240" w:lineRule="auto"/>
        <w:jc w:val="both"/>
        <w:textAlignment w:val="baseline"/>
        <w:rPr>
          <w:rFonts w:ascii="Times New Roman" w:eastAsia="Times New Roman" w:hAnsi="Times New Roman" w:cs="Times New Roman"/>
          <w:b/>
          <w:bCs/>
        </w:rPr>
      </w:pPr>
    </w:p>
    <w:p w:rsidR="00240200" w:rsidRDefault="00240200" w:rsidP="00A82D7A">
      <w:pPr>
        <w:widowControl w:val="0"/>
        <w:spacing w:after="0" w:line="240" w:lineRule="auto"/>
        <w:jc w:val="both"/>
        <w:textAlignment w:val="baseline"/>
        <w:rPr>
          <w:rFonts w:ascii="Times New Roman" w:eastAsia="Times New Roman" w:hAnsi="Times New Roman" w:cs="Times New Roman"/>
          <w:b/>
          <w:bCs/>
        </w:rPr>
      </w:pPr>
    </w:p>
    <w:p w:rsidR="00240200" w:rsidRDefault="00240200" w:rsidP="00A82D7A">
      <w:pPr>
        <w:widowControl w:val="0"/>
        <w:spacing w:after="0" w:line="240" w:lineRule="auto"/>
        <w:jc w:val="both"/>
        <w:textAlignment w:val="baseline"/>
        <w:rPr>
          <w:rFonts w:ascii="Times New Roman" w:eastAsia="Times New Roman" w:hAnsi="Times New Roman" w:cs="Times New Roman"/>
          <w:b/>
          <w:bCs/>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bCs/>
        </w:rPr>
        <w:t>Глава 10. Заключительные и переходные положения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Статья 72. Заключительные и переходные положения</w:t>
      </w:r>
    </w:p>
    <w:p w:rsidR="00A82D7A" w:rsidRPr="00A82D7A" w:rsidRDefault="00A82D7A" w:rsidP="00A82D7A">
      <w:pPr>
        <w:widowControl w:val="0"/>
        <w:spacing w:after="0" w:line="240" w:lineRule="auto"/>
        <w:jc w:val="both"/>
        <w:textAlignment w:val="baseline"/>
        <w:rPr>
          <w:rFonts w:ascii="Times New Roman" w:eastAsia="Calibri" w:hAnsi="Times New Roman" w:cs="Times New Roman"/>
          <w:bCs/>
          <w:lang w:eastAsia="en-US"/>
        </w:rPr>
      </w:pPr>
      <w:r w:rsidRPr="00A82D7A">
        <w:rPr>
          <w:rFonts w:ascii="Times New Roman" w:eastAsia="Calibri" w:hAnsi="Times New Roman" w:cs="Times New Roman"/>
          <w:bCs/>
          <w:lang w:eastAsia="en-US"/>
        </w:rPr>
        <w:t xml:space="preserve">Статья 73. Признание </w:t>
      </w:r>
      <w:proofErr w:type="gramStart"/>
      <w:r w:rsidRPr="00A82D7A">
        <w:rPr>
          <w:rFonts w:ascii="Times New Roman" w:eastAsia="Calibri" w:hAnsi="Times New Roman" w:cs="Times New Roman"/>
          <w:bCs/>
          <w:lang w:eastAsia="en-US"/>
        </w:rPr>
        <w:t>утратившими</w:t>
      </w:r>
      <w:proofErr w:type="gramEnd"/>
      <w:r w:rsidRPr="00A82D7A">
        <w:rPr>
          <w:rFonts w:ascii="Times New Roman" w:eastAsia="Calibri" w:hAnsi="Times New Roman" w:cs="Times New Roman"/>
          <w:bCs/>
          <w:lang w:eastAsia="en-US"/>
        </w:rPr>
        <w:t xml:space="preserve"> силу отдельных муниципальных нормативных правовых актов</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Глава 1. Общие положения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1. Статус и границы муниципального образования «Углегорского сельское поселение»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Статус и границы муниципального образования «Углегорское сельское поселение» (далее также – Углегорское сельское поселение) определены Областным законом от 27.12.2004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Углегорское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В состав Углегорского сельского поселения входят следующие населенные пункты: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п. Углегорский – административный центр;</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5. </w:t>
      </w:r>
      <w:proofErr w:type="gramStart"/>
      <w:r w:rsidRPr="00A82D7A">
        <w:rPr>
          <w:rFonts w:ascii="Times New Roman" w:eastAsia="Times New Roman" w:hAnsi="Times New Roman" w:cs="Times New Roman"/>
        </w:rPr>
        <w:t>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w:t>
      </w:r>
      <w:proofErr w:type="gramEnd"/>
      <w:r w:rsidRPr="00A82D7A">
        <w:rPr>
          <w:rFonts w:ascii="Times New Roman" w:eastAsia="Times New Roman" w:hAnsi="Times New Roman" w:cs="Times New Roman"/>
        </w:rPr>
        <w:t xml:space="preserve"> сельского поселения.</w:t>
      </w: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2. Вопросы местного значения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numPr>
          <w:ilvl w:val="0"/>
          <w:numId w:val="41"/>
        </w:numPr>
        <w:spacing w:after="0" w:line="240" w:lineRule="atLeast"/>
        <w:ind w:left="0" w:firstLine="709"/>
        <w:contextualSpacing/>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К вопросам местного значения Углегорского сельского поселения относятся: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w:t>
      </w:r>
      <w:proofErr w:type="gramStart"/>
      <w:r w:rsidRPr="00A82D7A">
        <w:rPr>
          <w:rFonts w:ascii="Times New Roman" w:eastAsia="Times New Roman" w:hAnsi="Times New Roman" w:cs="Times New Roman"/>
        </w:rPr>
        <w:t>контроля за</w:t>
      </w:r>
      <w:proofErr w:type="gramEnd"/>
      <w:r w:rsidRPr="00A82D7A">
        <w:rPr>
          <w:rFonts w:ascii="Times New Roman" w:eastAsia="Times New Roman" w:hAnsi="Times New Roman" w:cs="Times New Roman"/>
        </w:rPr>
        <w:t xml:space="preserve"> его исполнением, составление и утверждение отчета об исполнении данного бюджета;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установление, изменение и отмена местных налогов и сборов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владение, пользование и распоряжение имуществом, находящимся в муниципальной собственности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организация в границах Углегорского сельского поселения </w:t>
      </w:r>
      <w:proofErr w:type="spellStart"/>
      <w:r w:rsidRPr="00A82D7A">
        <w:rPr>
          <w:rFonts w:ascii="Times New Roman" w:eastAsia="Times New Roman" w:hAnsi="Times New Roman" w:cs="Times New Roman"/>
        </w:rPr>
        <w:t>электро</w:t>
      </w:r>
      <w:proofErr w:type="spellEnd"/>
      <w:r w:rsidRPr="00A82D7A">
        <w:rPr>
          <w:rFonts w:ascii="Times New Roman" w:eastAsia="Times New Roman" w:hAnsi="Times New Roman" w:cs="Times New Roman"/>
        </w:rPr>
        <w:t>-, тепло-, газоснабжения, снабжения населения топливом, в пределах полномочий, установленных законодательством Российской Федерации;</w:t>
      </w:r>
    </w:p>
    <w:p w:rsidR="00A82D7A" w:rsidRPr="00A82D7A" w:rsidRDefault="00A82D7A" w:rsidP="00A82D7A">
      <w:pPr>
        <w:widowControl w:val="0"/>
        <w:spacing w:after="0" w:line="240" w:lineRule="auto"/>
        <w:ind w:firstLine="770"/>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82D7A">
        <w:rPr>
          <w:rFonts w:ascii="Times New Roman" w:eastAsia="Times New Roman" w:hAnsi="Times New Roman" w:cs="Times New Roman"/>
          <w:vertAlign w:val="superscript"/>
        </w:rPr>
        <w:t>1</w:t>
      </w:r>
      <w:bookmarkStart w:id="0" w:name="OLE_LINK16"/>
      <w:bookmarkStart w:id="1" w:name="OLE_LINK15"/>
      <w:bookmarkStart w:id="2" w:name="OLE_LINK14"/>
      <w:bookmarkStart w:id="3" w:name="OLE_LINK13"/>
      <w:bookmarkEnd w:id="0"/>
      <w:bookmarkEnd w:id="1"/>
      <w:bookmarkEnd w:id="2"/>
      <w:bookmarkEnd w:id="3"/>
      <w:r w:rsidRPr="00A82D7A">
        <w:rPr>
          <w:rFonts w:ascii="Times New Roman" w:eastAsia="Times New Roman" w:hAnsi="Times New Roman" w:cs="Times New Roman"/>
        </w:rPr>
        <w:t xml:space="preserve"> и статьей</w:t>
      </w:r>
      <w:proofErr w:type="gramEnd"/>
      <w:r w:rsidRPr="00A82D7A">
        <w:rPr>
          <w:rFonts w:ascii="Times New Roman" w:eastAsia="Times New Roman" w:hAnsi="Times New Roman" w:cs="Times New Roman"/>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82D7A">
        <w:rPr>
          <w:rFonts w:ascii="Times New Roman" w:eastAsia="Times New Roman" w:hAnsi="Times New Roman" w:cs="Times New Roman"/>
        </w:rPr>
        <w:t>утратившими</w:t>
      </w:r>
      <w:proofErr w:type="gramEnd"/>
      <w:r w:rsidRPr="00A82D7A">
        <w:rPr>
          <w:rFonts w:ascii="Times New Roman" w:eastAsia="Times New Roman" w:hAnsi="Times New Roman" w:cs="Times New Roman"/>
        </w:rPr>
        <w:t xml:space="preserve"> силу отдельных положений законодательных актов Российской Федерации»;</w:t>
      </w:r>
    </w:p>
    <w:p w:rsidR="00A82D7A" w:rsidRPr="00A82D7A" w:rsidRDefault="00A82D7A" w:rsidP="00A82D7A">
      <w:pPr>
        <w:widowControl w:val="0"/>
        <w:spacing w:after="0" w:line="240" w:lineRule="auto"/>
        <w:ind w:firstLine="770"/>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A82D7A" w:rsidRPr="00A82D7A" w:rsidRDefault="00A82D7A" w:rsidP="00A82D7A">
      <w:pPr>
        <w:widowControl w:val="0"/>
        <w:spacing w:after="0" w:line="240" w:lineRule="auto"/>
        <w:ind w:firstLine="770"/>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A82D7A" w:rsidRPr="00A82D7A" w:rsidRDefault="00A82D7A" w:rsidP="00A82D7A">
      <w:pPr>
        <w:widowControl w:val="0"/>
        <w:spacing w:after="0" w:line="240" w:lineRule="auto"/>
        <w:ind w:firstLine="770"/>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участие в предупреждении и ликвидации последствий чрезвычайных ситуаций в границах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обеспечение первичных мер пожарной безопасности в границах населенных пунктов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lastRenderedPageBreak/>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12) создание условий для организации досуга и обеспечения жителей Углегорского сельского поселения услугами организаций культуры;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A82D7A">
        <w:rPr>
          <w:rFonts w:ascii="Times New Roman" w:eastAsia="Times New Roman" w:hAnsi="Times New Roman" w:cs="Times New Roman"/>
        </w:rPr>
        <w:t>в</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Углегорском</w:t>
      </w:r>
      <w:proofErr w:type="gramEnd"/>
      <w:r w:rsidRPr="00A82D7A">
        <w:rPr>
          <w:rFonts w:ascii="Times New Roman" w:eastAsia="Times New Roman" w:hAnsi="Times New Roman" w:cs="Times New Roman"/>
        </w:rPr>
        <w:t xml:space="preserve"> сельском поселении;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14) обеспечение условий для развития на территории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lang w:eastAsia="hy-AM"/>
        </w:rPr>
        <w:t xml:space="preserve">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16) формирование архивных фондов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strike/>
        </w:rPr>
      </w:pPr>
      <w:r w:rsidRPr="00A82D7A">
        <w:rPr>
          <w:rFonts w:ascii="Times New Roman" w:eastAsia="Times New Roman" w:hAnsi="Times New Roman" w:cs="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18) утверждение правил благоустройства территории Углегорского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A82D7A">
        <w:rPr>
          <w:rFonts w:ascii="Times New Roman" w:eastAsia="Times New Roman" w:hAnsi="Times New Roman" w:cs="Times New Roman"/>
        </w:rPr>
        <w:t xml:space="preserve"> особо охраняемых природных территорий, расположенных в границах населенных пунктов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bookmarkStart w:id="4" w:name="OLE_LINK18"/>
      <w:bookmarkStart w:id="5" w:name="OLE_LINK17"/>
      <w:bookmarkEnd w:id="4"/>
      <w:bookmarkEnd w:id="5"/>
      <w:proofErr w:type="gramStart"/>
      <w:r w:rsidRPr="00A82D7A">
        <w:rPr>
          <w:rFonts w:ascii="Times New Roman" w:eastAsia="Times New Roman" w:hAnsi="Times New Roman" w:cs="Times New Roman"/>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A82D7A">
        <w:rPr>
          <w:rFonts w:ascii="Times New Roman" w:eastAsia="Times New Roman" w:hAnsi="Times New Roman" w:cs="Times New Roman"/>
        </w:rPr>
        <w:t xml:space="preserve"> требованиями);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21) организация ритуальных услуг и содержание мест захоронения;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22) осуществление мероприятий по обеспечению безопасности людей на водных объектах, охране их жизни и здоровья;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23) создание, развитие и обеспечение охраны лечебно-оздоровительных местностей и курортов местного значения на территории Углегорского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24) содействие в развитии сельскохозяйственного производства, создание условий для развития малого и среднего предпринимательства;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25) организация и осуществление мероприятий по работе с детьми и молодежью </w:t>
      </w:r>
      <w:proofErr w:type="gramStart"/>
      <w:r w:rsidRPr="00A82D7A">
        <w:rPr>
          <w:rFonts w:ascii="Times New Roman" w:eastAsia="Times New Roman" w:hAnsi="Times New Roman" w:cs="Times New Roman"/>
        </w:rPr>
        <w:t>в</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Углегорском</w:t>
      </w:r>
      <w:proofErr w:type="gramEnd"/>
      <w:r w:rsidRPr="00A82D7A">
        <w:rPr>
          <w:rFonts w:ascii="Times New Roman" w:eastAsia="Times New Roman" w:hAnsi="Times New Roman" w:cs="Times New Roman"/>
        </w:rPr>
        <w:t xml:space="preserve"> сельском поселении;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27) осуществление муниципального лесного контроля;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29) оказание поддержки социально ориентированным некоммерческим организациям в пределах полномочий, установленных статьями 31</w:t>
      </w:r>
      <w:r w:rsidRPr="00A82D7A">
        <w:rPr>
          <w:rFonts w:ascii="Times New Roman" w:eastAsia="Times New Roman" w:hAnsi="Times New Roman" w:cs="Times New Roman"/>
          <w:vertAlign w:val="superscript"/>
        </w:rPr>
        <w:t>1</w:t>
      </w:r>
      <w:r w:rsidRPr="00A82D7A">
        <w:rPr>
          <w:rFonts w:ascii="Times New Roman" w:eastAsia="Times New Roman" w:hAnsi="Times New Roman" w:cs="Times New Roman"/>
        </w:rPr>
        <w:t>, 31</w:t>
      </w:r>
      <w:r w:rsidRPr="00A82D7A">
        <w:rPr>
          <w:rFonts w:ascii="Times New Roman" w:eastAsia="Times New Roman" w:hAnsi="Times New Roman" w:cs="Times New Roman"/>
          <w:vertAlign w:val="superscript"/>
        </w:rPr>
        <w:t xml:space="preserve">3 </w:t>
      </w:r>
      <w:r w:rsidRPr="00A82D7A">
        <w:rPr>
          <w:rFonts w:ascii="Times New Roman" w:eastAsia="Times New Roman" w:hAnsi="Times New Roman" w:cs="Times New Roman"/>
        </w:rPr>
        <w:t>Федерального закона от 12 января 1996 года № 7-ФЗ «О некоммерческих организациях»;</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31) обеспечение выполнения работ, необходимых для создания искусственных земельных участков для нужд Углегорского сельского поселения в соответствии с федеральным законом;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32) осуществление мер по противодействию коррупции в границах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33) участие в соответствии с федеральным законом в выполнении комплексных кадастровых работ.</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В целях решения вопросов местного значения органы местного самоуправления Углегорского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w:t>
      </w:r>
      <w:r w:rsidRPr="00A82D7A">
        <w:rPr>
          <w:rFonts w:ascii="Times New Roman" w:eastAsia="Times New Roman" w:hAnsi="Times New Roman" w:cs="Times New Roman"/>
        </w:rPr>
        <w:lastRenderedPageBreak/>
        <w:t>осуществляются ими самостоятельно.</w:t>
      </w:r>
    </w:p>
    <w:p w:rsidR="00A82D7A" w:rsidRPr="00A82D7A" w:rsidRDefault="00A82D7A" w:rsidP="00A82D7A">
      <w:pPr>
        <w:spacing w:after="0" w:line="240" w:lineRule="auto"/>
        <w:ind w:firstLine="709"/>
        <w:jc w:val="both"/>
        <w:rPr>
          <w:rFonts w:ascii="Times New Roman" w:eastAsia="Times New Roman" w:hAnsi="Times New Roman" w:cs="Times New Roman"/>
          <w:bCs/>
          <w:iCs/>
        </w:rPr>
      </w:pPr>
      <w:r w:rsidRPr="00A82D7A">
        <w:rPr>
          <w:rFonts w:ascii="Times New Roman" w:eastAsia="Times New Roman" w:hAnsi="Times New Roman" w:cs="Times New Roman"/>
          <w:bCs/>
          <w:iCs/>
        </w:rPr>
        <w:t xml:space="preserve">3. </w:t>
      </w:r>
      <w:proofErr w:type="gramStart"/>
      <w:r w:rsidRPr="00A82D7A">
        <w:rPr>
          <w:rFonts w:ascii="Times New Roman" w:eastAsia="Times New Roman" w:hAnsi="Times New Roman" w:cs="Times New Roman"/>
          <w:bCs/>
          <w:iCs/>
        </w:rPr>
        <w:t xml:space="preserve">Полномочия органов местного самоуправления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iCs/>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A82D7A">
        <w:rPr>
          <w:rFonts w:ascii="Times New Roman" w:eastAsia="Times New Roman" w:hAnsi="Times New Roman" w:cs="Times New Roman"/>
          <w:bCs/>
          <w:iCs/>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w:t>
      </w:r>
      <w:proofErr w:type="gramStart"/>
      <w:r w:rsidRPr="00A82D7A">
        <w:rPr>
          <w:rFonts w:ascii="Times New Roman" w:eastAsia="Times New Roman" w:hAnsi="Times New Roman" w:cs="Times New Roman"/>
        </w:rPr>
        <w:t>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5. </w:t>
      </w:r>
      <w:proofErr w:type="gramStart"/>
      <w:r w:rsidRPr="00A82D7A">
        <w:rPr>
          <w:rFonts w:ascii="Times New Roman" w:eastAsia="Times New Roman" w:hAnsi="Times New Roman" w:cs="Times New Roman"/>
        </w:rPr>
        <w:t>Соглашения, указанные в пункте 4 настоящей статьи, заключает Администрация Углегорского сельского поселения по инициативе главы Администрации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bCs/>
        </w:rPr>
      </w:pPr>
      <w:r w:rsidRPr="00A82D7A">
        <w:rPr>
          <w:rFonts w:ascii="Times New Roman" w:eastAsia="Times New Roman" w:hAnsi="Times New Roman" w:cs="Times New Roman"/>
        </w:rPr>
        <w:t xml:space="preserve">6. </w:t>
      </w:r>
      <w:proofErr w:type="gramStart"/>
      <w:r w:rsidRPr="00A82D7A">
        <w:rPr>
          <w:rFonts w:ascii="Times New Roman" w:eastAsia="Times New Roman" w:hAnsi="Times New Roman" w:cs="Times New Roman"/>
        </w:rPr>
        <w:t xml:space="preserve">Соглашения, указанные в пункте 4 настоящей статьи, должны быть заключены до принятия бюджета Углегорского сельского поселения на очередной финансовый год </w:t>
      </w:r>
      <w:r w:rsidRPr="00A82D7A">
        <w:rPr>
          <w:rFonts w:ascii="Times New Roman" w:eastAsia="Times New Roman" w:hAnsi="Times New Roman" w:cs="Times New Roman"/>
          <w:bCs/>
        </w:rPr>
        <w:t>(очередной финансовый год и плановый период).</w:t>
      </w:r>
      <w:proofErr w:type="gramEnd"/>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Органы местного самоуправления Углегорского сельского поселения имеют право </w:t>
      </w:r>
      <w:proofErr w:type="gramStart"/>
      <w:r w:rsidRPr="00A82D7A">
        <w:rPr>
          <w:rFonts w:ascii="Times New Roman" w:eastAsia="Times New Roman" w:hAnsi="Times New Roman" w:cs="Times New Roman"/>
        </w:rPr>
        <w:t>на</w:t>
      </w:r>
      <w:proofErr w:type="gramEnd"/>
      <w:r w:rsidRPr="00A82D7A">
        <w:rPr>
          <w:rFonts w:ascii="Times New Roman" w:eastAsia="Times New Roman" w:hAnsi="Times New Roman" w:cs="Times New Roman"/>
        </w:rPr>
        <w:t>:</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создание музеев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совершение нотариальных действий, предусмотренных законодательством, в случае отсутствия в Углегорского сельском поселении нотариуса;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участие в осуществлении деятельности по опеке и попечительству;</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создание муниципальной пожарной охраны;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создание условий для развития туризма;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участие в организации и финансировании мероприятий, предусмотренных статьей 7</w:t>
      </w:r>
      <w:r w:rsidRPr="00A82D7A">
        <w:rPr>
          <w:rFonts w:ascii="Times New Roman" w:eastAsia="Times New Roman" w:hAnsi="Times New Roman" w:cs="Times New Roman"/>
          <w:vertAlign w:val="superscript"/>
        </w:rPr>
        <w:t>1-1</w:t>
      </w:r>
      <w:r w:rsidRPr="00A82D7A">
        <w:rPr>
          <w:rFonts w:ascii="Times New Roman" w:eastAsia="Times New Roman" w:hAnsi="Times New Roman" w:cs="Times New Roman"/>
        </w:rPr>
        <w:t xml:space="preserve"> Закона Российской Федерации от 19 апреля 1991 года № 1032-1 «О занятости населения в Российской Федерации»;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10) оказание поддержки общественным наблюдательным комиссиям, осуществляющим общественный </w:t>
      </w:r>
      <w:proofErr w:type="gramStart"/>
      <w:r w:rsidRPr="00A82D7A">
        <w:rPr>
          <w:rFonts w:ascii="Times New Roman" w:eastAsia="Times New Roman" w:hAnsi="Times New Roman" w:cs="Times New Roman"/>
        </w:rPr>
        <w:t>контроль за</w:t>
      </w:r>
      <w:proofErr w:type="gramEnd"/>
      <w:r w:rsidRPr="00A82D7A">
        <w:rPr>
          <w:rFonts w:ascii="Times New Roman" w:eastAsia="Times New Roman" w:hAnsi="Times New Roman" w:cs="Times New Roman"/>
        </w:rPr>
        <w:t xml:space="preserve"> обеспечением прав человека и содействие лицам, находящимся в местах принудительного содержания;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r w:rsidRPr="00A82D7A">
          <w:rPr>
            <w:rFonts w:ascii="Times New Roman" w:eastAsia="Times New Roman" w:hAnsi="Times New Roman" w:cs="Times New Roman"/>
            <w:color w:val="0000FF"/>
            <w:u w:val="single"/>
          </w:rPr>
          <w:t>законом</w:t>
        </w:r>
      </w:hyperlink>
      <w:r w:rsidRPr="00A82D7A">
        <w:rPr>
          <w:rFonts w:ascii="Times New Roman" w:eastAsia="Times New Roman" w:hAnsi="Times New Roman" w:cs="Times New Roman"/>
        </w:rPr>
        <w:t xml:space="preserve"> от 24 ноября 1995 года № 181-ФЗ «О социальной защите инвалидов в Российской Федерации»;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12) предоставление гражданам жилых помещений муниципального жилищного фонда по договорам </w:t>
      </w:r>
      <w:r w:rsidRPr="00A82D7A">
        <w:rPr>
          <w:rFonts w:ascii="Times New Roman" w:eastAsia="Times New Roman" w:hAnsi="Times New Roman" w:cs="Times New Roman"/>
          <w:lang w:eastAsia="hy-AM"/>
        </w:rPr>
        <w:lastRenderedPageBreak/>
        <w:t>найма жилых помещений жилищного фонда социального использования в соответствии с жилищным законодательством;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13) осуществление деятельности по обращению с животными без владельцев, обитающими на территории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lang w:eastAsia="hy-AM"/>
        </w:rPr>
        <w:t xml:space="preserve"> сельского поселения;</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14) осуществление мероприятий в сфере профилактики правонарушений, предусмотренных Федеральным </w:t>
      </w:r>
      <w:hyperlink r:id="rId8">
        <w:r w:rsidRPr="00A82D7A">
          <w:rPr>
            <w:rFonts w:ascii="Times New Roman" w:eastAsia="Times New Roman" w:hAnsi="Times New Roman" w:cs="Times New Roman"/>
            <w:color w:val="0000FF"/>
            <w:u w:val="single"/>
            <w:lang w:eastAsia="hy-AM"/>
          </w:rPr>
          <w:t>законом</w:t>
        </w:r>
      </w:hyperlink>
      <w:r w:rsidRPr="00A82D7A">
        <w:rPr>
          <w:rFonts w:ascii="Times New Roman" w:eastAsia="Times New Roman" w:hAnsi="Times New Roman" w:cs="Times New Roman"/>
          <w:lang w:eastAsia="hy-AM"/>
        </w:rPr>
        <w:t xml:space="preserve"> «Об основах системы профилактики правонарушений в Российской Федерации»;</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w:t>
      </w:r>
      <w:proofErr w:type="gramStart"/>
      <w:r w:rsidRPr="00A82D7A">
        <w:rPr>
          <w:rFonts w:ascii="Times New Roman" w:eastAsia="Times New Roman" w:hAnsi="Times New Roman" w:cs="Times New Roman"/>
        </w:rPr>
        <w:t>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82D7A">
        <w:rPr>
          <w:rFonts w:ascii="Times New Roman" w:eastAsia="Times New Roman" w:hAnsi="Times New Roman" w:cs="Times New Roman"/>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4. Муниципальный контроль</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w:t>
      </w:r>
      <w:proofErr w:type="gramStart"/>
      <w:r w:rsidRPr="00A82D7A">
        <w:rPr>
          <w:rFonts w:ascii="Times New Roman" w:eastAsia="Times New Roman" w:hAnsi="Times New Roman" w:cs="Times New Roman"/>
        </w:rPr>
        <w:t>Органы местного самоуправления Углегорского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Определение органов местного самоуправления Углегорского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Углегорского сельского поселения объектов соответствующего вида контроля.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5. Осуществление органами местного самоуправления Углегорского сельского поселения отдельных государственных полномочий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w:t>
      </w:r>
      <w:r w:rsidRPr="00A82D7A">
        <w:rPr>
          <w:rFonts w:ascii="Times New Roman" w:eastAsia="Times New Roman" w:hAnsi="Times New Roman" w:cs="Times New Roman"/>
        </w:rPr>
        <w:lastRenderedPageBreak/>
        <w:t>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w:t>
      </w:r>
      <w:proofErr w:type="gramStart"/>
      <w:r w:rsidRPr="00A82D7A">
        <w:rPr>
          <w:rFonts w:ascii="Times New Roman" w:eastAsia="Times New Roman" w:hAnsi="Times New Roman" w:cs="Times New Roman"/>
        </w:rPr>
        <w:t>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6. Официальные символы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Углегорского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Глава 2. Участие населения Углегорского сельского поселения в решении вопросов местного значения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7. Права граждан на осуществление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В Углегорского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8. Понятие местного референдума и инициатива его проведения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Местный референдум может проводиться: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по инициативе Собрания депутатов Углегорского сельского поселения и главы Администрации </w:t>
      </w:r>
      <w:r w:rsidRPr="00A82D7A">
        <w:rPr>
          <w:rFonts w:ascii="Times New Roman" w:eastAsia="Times New Roman" w:hAnsi="Times New Roman" w:cs="Times New Roman"/>
        </w:rPr>
        <w:lastRenderedPageBreak/>
        <w:t>Углегорского сельского поселения, выдвинутой ими совместно.</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A82D7A">
        <w:rPr>
          <w:rFonts w:ascii="Times New Roman" w:eastAsia="Times New Roman" w:hAnsi="Times New Roman" w:cs="Times New Roman"/>
        </w:rPr>
        <w:t>объединения</w:t>
      </w:r>
      <w:proofErr w:type="gramEnd"/>
      <w:r w:rsidRPr="00A82D7A">
        <w:rPr>
          <w:rFonts w:ascii="Times New Roman" w:eastAsia="Times New Roman" w:hAnsi="Times New Roman" w:cs="Times New Roman"/>
        </w:rPr>
        <w:t xml:space="preserve"> либо руководящий орган его структурного подразделения в соответствии с федеральным законом.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Инициативная группа по проведению местного референдума обращается </w:t>
      </w:r>
      <w:r w:rsidRPr="00A82D7A">
        <w:rPr>
          <w:rFonts w:ascii="Times New Roman" w:eastAsia="Times New Roman" w:hAnsi="Times New Roman" w:cs="Times New Roman"/>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5. Организующая референдум территориальная избирательная комиссия </w:t>
      </w:r>
      <w:r w:rsidRPr="00A82D7A">
        <w:rPr>
          <w:rFonts w:ascii="Times New Roman" w:eastAsia="Times New Roman" w:hAnsi="Times New Roman" w:cs="Times New Roman"/>
        </w:rPr>
        <w:br/>
        <w:t xml:space="preserve">в течение 15 дней со дня поступления ходатайства инициативной группы </w:t>
      </w:r>
      <w:r w:rsidRPr="00A82D7A">
        <w:rPr>
          <w:rFonts w:ascii="Times New Roman" w:eastAsia="Times New Roman" w:hAnsi="Times New Roman" w:cs="Times New Roman"/>
        </w:rPr>
        <w:br/>
        <w:t xml:space="preserve">по проведению местного референдума обязана рассмотреть ходатайство </w:t>
      </w:r>
      <w:r w:rsidRPr="00A82D7A">
        <w:rPr>
          <w:rFonts w:ascii="Times New Roman" w:eastAsia="Times New Roman" w:hAnsi="Times New Roman" w:cs="Times New Roman"/>
        </w:rPr>
        <w:br/>
        <w:t>и приложенные к нему документы и принять решение: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в противном случае - об отказе в регистрации инициативной группы.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7. </w:t>
      </w:r>
      <w:proofErr w:type="gramStart"/>
      <w:r w:rsidRPr="00A82D7A">
        <w:rPr>
          <w:rFonts w:ascii="Times New Roman" w:eastAsia="Times New Roman" w:hAnsi="Times New Roman" w:cs="Times New Roman"/>
        </w:rPr>
        <w:t xml:space="preserve">Если Собрание депутатов Углегорского сельского поселения признает, </w:t>
      </w:r>
      <w:r w:rsidRPr="00A82D7A">
        <w:rPr>
          <w:rFonts w:ascii="Times New Roman" w:eastAsia="Times New Roman" w:hAnsi="Times New Roman" w:cs="Times New Roman"/>
        </w:rPr>
        <w:br/>
        <w:t>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принятого</w:t>
      </w:r>
      <w:proofErr w:type="gramEnd"/>
      <w:r w:rsidRPr="00A82D7A">
        <w:rPr>
          <w:rFonts w:ascii="Times New Roman" w:eastAsia="Times New Roman" w:hAnsi="Times New Roman" w:cs="Times New Roman"/>
        </w:rPr>
        <w:t xml:space="preserve"> на местном референдуме.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w:t>
      </w:r>
      <w:proofErr w:type="gramEnd"/>
      <w:r w:rsidRPr="00A82D7A">
        <w:rPr>
          <w:rFonts w:ascii="Times New Roman" w:eastAsia="Times New Roman" w:hAnsi="Times New Roman" w:cs="Times New Roman"/>
        </w:rPr>
        <w:t xml:space="preserve"> поселения. Копия постановления комиссии направляется также инициативной группе по проведению местного референдума.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10. </w:t>
      </w:r>
      <w:proofErr w:type="gramStart"/>
      <w:r w:rsidRPr="00A82D7A">
        <w:rPr>
          <w:rFonts w:ascii="Times New Roman" w:eastAsia="Times New Roman" w:hAnsi="Times New Roman" w:cs="Times New Roman"/>
        </w:rPr>
        <w:t>Инициатива проведения местного референдума, выдвинутая совместно Собранием депутатов Углегорского сельского поселения и главой Администрации Углегорского сельского поселения, оформляется решением Собрания депутатов Углегорского сельского поселения и правовым актом главы Администрации Углегорского о сельского поселения.</w:t>
      </w:r>
      <w:proofErr w:type="gramEnd"/>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9. Назначение и проведение местного референдума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Голосование на местном референдуме проводится не позднее чем через 70 дней со дня принятия решения о назначении референдума.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Голосование на местном референдуме не </w:t>
      </w:r>
      <w:proofErr w:type="gramStart"/>
      <w:r w:rsidRPr="00A82D7A">
        <w:rPr>
          <w:rFonts w:ascii="Times New Roman" w:eastAsia="Times New Roman" w:hAnsi="Times New Roman" w:cs="Times New Roman"/>
        </w:rPr>
        <w:t>позднее</w:t>
      </w:r>
      <w:proofErr w:type="gramEnd"/>
      <w:r w:rsidRPr="00A82D7A">
        <w:rPr>
          <w:rFonts w:ascii="Times New Roman" w:eastAsia="Times New Roman" w:hAnsi="Times New Roman" w:cs="Times New Roman"/>
        </w:rPr>
        <w:t xml:space="preserve">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w:t>
      </w:r>
      <w:r w:rsidRPr="00A82D7A">
        <w:rPr>
          <w:rFonts w:ascii="Times New Roman" w:eastAsia="Times New Roman" w:hAnsi="Times New Roman" w:cs="Times New Roman"/>
        </w:rPr>
        <w:lastRenderedPageBreak/>
        <w:t>государственной власти или органы местного самоуправления либо с днем голосования на ином назначенном референдуме.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Округ референдума включает в себя всю территорию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10. Муниципальные выборы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A82D7A" w:rsidRPr="00A82D7A" w:rsidRDefault="00A82D7A" w:rsidP="00A82D7A">
      <w:pPr>
        <w:spacing w:after="0" w:line="240" w:lineRule="auto"/>
        <w:ind w:firstLine="709"/>
        <w:jc w:val="both"/>
        <w:rPr>
          <w:rFonts w:ascii="Times New Roman" w:eastAsia="Times New Roman" w:hAnsi="Times New Roman" w:cs="Times New Roman"/>
        </w:rPr>
      </w:pPr>
      <w:r w:rsidRPr="00A82D7A">
        <w:rPr>
          <w:rFonts w:ascii="Times New Roman" w:eastAsia="Times New Roman" w:hAnsi="Times New Roman" w:cs="Times New Roman"/>
        </w:rPr>
        <w:t>2. Муниципальные выборы назначаются Собранием депутатов Углегорского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Решение о назначении муниципальных выборов должно быть принято не ранее чем за 90 дней и не </w:t>
      </w:r>
      <w:proofErr w:type="gramStart"/>
      <w:r w:rsidRPr="00A82D7A">
        <w:rPr>
          <w:rFonts w:ascii="Times New Roman" w:eastAsia="Times New Roman" w:hAnsi="Times New Roman" w:cs="Times New Roman"/>
        </w:rPr>
        <w:t>позднее</w:t>
      </w:r>
      <w:proofErr w:type="gramEnd"/>
      <w:r w:rsidRPr="00A82D7A">
        <w:rPr>
          <w:rFonts w:ascii="Times New Roman" w:eastAsia="Times New Roman" w:hAnsi="Times New Roman" w:cs="Times New Roman"/>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w:t>
      </w:r>
      <w:proofErr w:type="gramStart"/>
      <w:r w:rsidRPr="00A82D7A">
        <w:rPr>
          <w:rFonts w:ascii="Times New Roman" w:eastAsia="Times New Roman" w:hAnsi="Times New Roman" w:cs="Times New Roman"/>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w:t>
      </w:r>
      <w:proofErr w:type="gramEnd"/>
      <w:r w:rsidRPr="00A82D7A">
        <w:rPr>
          <w:rFonts w:ascii="Times New Roman" w:eastAsia="Times New Roman" w:hAnsi="Times New Roman" w:cs="Times New Roman"/>
        </w:rPr>
        <w:t xml:space="preserve"> Думы Федерального Собрания Российской Федерации очередного созыва, - день голосования на указанных выборах.</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Итоги муниципальных выборов подлежат официальному опубликованию (обнародованию).</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 xml:space="preserve">Статья 11. Голосование по отзыву депутата Собрания депутатов Углегорского сельского поселения, </w:t>
      </w:r>
      <w:r w:rsidRPr="00A82D7A">
        <w:rPr>
          <w:rFonts w:ascii="Times New Roman" w:eastAsia="Times New Roman" w:hAnsi="Times New Roman" w:cs="Times New Roman"/>
          <w:b/>
          <w:bCs/>
        </w:rPr>
        <w:t xml:space="preserve">председателя Собрания депутатов – главы </w:t>
      </w:r>
      <w:r w:rsidRPr="00A82D7A">
        <w:rPr>
          <w:rFonts w:ascii="Times New Roman" w:eastAsia="Times New Roman" w:hAnsi="Times New Roman" w:cs="Times New Roman"/>
          <w:b/>
        </w:rPr>
        <w:t>Углегорского</w:t>
      </w:r>
      <w:r w:rsidRPr="00A82D7A">
        <w:rPr>
          <w:rFonts w:ascii="Times New Roman" w:eastAsia="Times New Roman" w:hAnsi="Times New Roman" w:cs="Times New Roman"/>
          <w:b/>
          <w:bCs/>
        </w:rPr>
        <w:t xml:space="preserve"> сельского поселения</w:t>
      </w:r>
      <w:r w:rsidRPr="00A82D7A">
        <w:rPr>
          <w:rFonts w:ascii="Times New Roman" w:eastAsia="Times New Roman" w:hAnsi="Times New Roman" w:cs="Times New Roman"/>
          <w:b/>
        </w:rPr>
        <w:t>, голосование по вопросам изменения границ, преобразования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w:t>
      </w:r>
      <w:proofErr w:type="gramStart"/>
      <w:r w:rsidRPr="00A82D7A">
        <w:rPr>
          <w:rFonts w:ascii="Times New Roman" w:eastAsia="Times New Roman" w:hAnsi="Times New Roman" w:cs="Times New Roman"/>
        </w:rPr>
        <w:t xml:space="preserve">Голосование по отзыву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w:t>
      </w:r>
      <w:proofErr w:type="gramStart"/>
      <w:r w:rsidRPr="00A82D7A">
        <w:rPr>
          <w:rFonts w:ascii="Times New Roman" w:eastAsia="Times New Roman" w:hAnsi="Times New Roman" w:cs="Times New Roman"/>
        </w:rPr>
        <w:t xml:space="preserve">Основаниями для отзыва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Углегорского сельского поселения, </w:t>
      </w:r>
      <w:r w:rsidRPr="00A82D7A">
        <w:rPr>
          <w:rFonts w:ascii="Times New Roman" w:eastAsia="Times New Roman" w:hAnsi="Times New Roman" w:cs="Times New Roman"/>
          <w:bCs/>
        </w:rPr>
        <w:t xml:space="preserve">председателем Собрания депутатов – главой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своих полномочий, в случае их подтверждения в судебном порядке.</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Депутат Собрания депутатов Углегорского сельского поселения, </w:t>
      </w:r>
      <w:r w:rsidRPr="00A82D7A">
        <w:rPr>
          <w:rFonts w:ascii="Times New Roman" w:eastAsia="Times New Roman" w:hAnsi="Times New Roman" w:cs="Times New Roman"/>
          <w:bCs/>
        </w:rPr>
        <w:t xml:space="preserve">председатель Собрания депутатов – глава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С инициативой проведения голосования по отзыву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обращается в организующую референдум территориальную избирательную комиссию, с ходатайством о регистрации инициативной группы.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5. </w:t>
      </w:r>
      <w:proofErr w:type="gramStart"/>
      <w:r w:rsidRPr="00A82D7A">
        <w:rPr>
          <w:rFonts w:ascii="Times New Roman" w:eastAsia="Times New Roman" w:hAnsi="Times New Roman" w:cs="Times New Roman"/>
        </w:rPr>
        <w:t xml:space="preserve">В ходатайстве о регистрации инициативной группы по проведению голосования по отзыву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 xml:space="preserve">должны быть указаны фамилия, имя, отчество, должность отзываемого лица, основание для отзыва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w:t>
      </w:r>
      <w:r w:rsidRPr="00A82D7A">
        <w:rPr>
          <w:rFonts w:ascii="Times New Roman" w:eastAsia="Times New Roman" w:hAnsi="Times New Roman" w:cs="Times New Roman"/>
        </w:rPr>
        <w:t>, фамилия, имя, отчество, дата и место рождения, серия, номер и дата</w:t>
      </w:r>
      <w:proofErr w:type="gramEnd"/>
      <w:r w:rsidRPr="00A82D7A">
        <w:rPr>
          <w:rFonts w:ascii="Times New Roman" w:eastAsia="Times New Roman" w:hAnsi="Times New Roman" w:cs="Times New Roman"/>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6. </w:t>
      </w:r>
      <w:proofErr w:type="gramStart"/>
      <w:r w:rsidRPr="00A82D7A">
        <w:rPr>
          <w:rFonts w:ascii="Times New Roman" w:eastAsia="Times New Roman" w:hAnsi="Times New Roman" w:cs="Times New Roman"/>
        </w:rPr>
        <w:t xml:space="preserve">При рассмотрении ходатайства инициативной группы по проведению голосования по отзыву </w:t>
      </w:r>
      <w:r w:rsidRPr="00A82D7A">
        <w:rPr>
          <w:rFonts w:ascii="Times New Roman" w:eastAsia="Times New Roman" w:hAnsi="Times New Roman" w:cs="Times New Roman"/>
        </w:rPr>
        <w:lastRenderedPageBreak/>
        <w:t xml:space="preserve">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Углегорского сельского поселения, </w:t>
      </w:r>
      <w:r w:rsidRPr="00A82D7A">
        <w:rPr>
          <w:rFonts w:ascii="Times New Roman" w:eastAsia="Times New Roman" w:hAnsi="Times New Roman" w:cs="Times New Roman"/>
          <w:bCs/>
        </w:rPr>
        <w:t xml:space="preserve">председателем Собрания депутатов – главой </w:t>
      </w:r>
      <w:r w:rsidRPr="00A82D7A">
        <w:rPr>
          <w:rFonts w:ascii="Times New Roman" w:eastAsia="Times New Roman" w:hAnsi="Times New Roman" w:cs="Times New Roman"/>
        </w:rPr>
        <w:t xml:space="preserve">Углегорского </w:t>
      </w:r>
      <w:r w:rsidRPr="00A82D7A">
        <w:rPr>
          <w:rFonts w:ascii="Times New Roman" w:eastAsia="Times New Roman" w:hAnsi="Times New Roman" w:cs="Times New Roman"/>
          <w:bCs/>
        </w:rPr>
        <w:t xml:space="preserve">сельского поселения </w:t>
      </w:r>
      <w:r w:rsidRPr="00A82D7A">
        <w:rPr>
          <w:rFonts w:ascii="Times New Roman" w:eastAsia="Times New Roman" w:hAnsi="Times New Roman" w:cs="Times New Roman"/>
        </w:rPr>
        <w:t>противоправных решений или действий (бездействия</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выдвигаемых</w:t>
      </w:r>
      <w:proofErr w:type="gramEnd"/>
      <w:r w:rsidRPr="00A82D7A">
        <w:rPr>
          <w:rFonts w:ascii="Times New Roman" w:eastAsia="Times New Roman" w:hAnsi="Times New Roman" w:cs="Times New Roman"/>
        </w:rPr>
        <w:t xml:space="preserve"> в качестве основания для отзыва.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7. </w:t>
      </w:r>
      <w:proofErr w:type="gramStart"/>
      <w:r w:rsidRPr="00A82D7A">
        <w:rPr>
          <w:rFonts w:ascii="Times New Roman" w:eastAsia="Times New Roman" w:hAnsi="Times New Roman" w:cs="Times New Roman"/>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82D7A">
        <w:rPr>
          <w:rFonts w:ascii="Times New Roman" w:eastAsia="Times New Roman" w:hAnsi="Times New Roman" w:cs="Times New Roman"/>
        </w:rPr>
        <w:t xml:space="preserve">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8. </w:t>
      </w:r>
      <w:proofErr w:type="gramStart"/>
      <w:r w:rsidRPr="00A82D7A">
        <w:rPr>
          <w:rFonts w:ascii="Times New Roman" w:eastAsia="Times New Roman" w:hAnsi="Times New Roman" w:cs="Times New Roman"/>
        </w:rPr>
        <w:t xml:space="preserve">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 xml:space="preserve">и приложенных к нему документов на открытом заседании проверяет соответствие вопроса, Углегорского выносимого на голосование по отзыву депутата Собрания депутатов Углегорского сельского поселения, </w:t>
      </w:r>
      <w:r w:rsidRPr="00A82D7A">
        <w:rPr>
          <w:rFonts w:ascii="Times New Roman" w:eastAsia="Times New Roman" w:hAnsi="Times New Roman" w:cs="Times New Roman"/>
          <w:bCs/>
        </w:rPr>
        <w:t>председателя Собрания депутатов – главы</w:t>
      </w:r>
      <w:proofErr w:type="gramEnd"/>
      <w:r w:rsidRPr="00A82D7A">
        <w:rPr>
          <w:rFonts w:ascii="Times New Roman" w:eastAsia="Times New Roman" w:hAnsi="Times New Roman" w:cs="Times New Roman"/>
          <w:bCs/>
        </w:rPr>
        <w:t xml:space="preserve">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Углегорского сельского поселения или </w:t>
      </w:r>
      <w:r w:rsidRPr="00A82D7A">
        <w:rPr>
          <w:rFonts w:ascii="Times New Roman" w:eastAsia="Times New Roman" w:hAnsi="Times New Roman" w:cs="Times New Roman"/>
          <w:bCs/>
        </w:rPr>
        <w:t xml:space="preserve">председатель Собрания депутатов – глава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w:t>
      </w:r>
      <w:r w:rsidRPr="00A82D7A">
        <w:rPr>
          <w:rFonts w:ascii="Times New Roman" w:eastAsia="Times New Roman" w:hAnsi="Times New Roman" w:cs="Times New Roman"/>
        </w:rPr>
        <w:t>.</w:t>
      </w:r>
    </w:p>
    <w:p w:rsidR="00A82D7A" w:rsidRPr="00A82D7A" w:rsidRDefault="00A82D7A" w:rsidP="00A82D7A">
      <w:pPr>
        <w:widowControl w:val="0"/>
        <w:spacing w:after="0" w:line="240" w:lineRule="atLeast"/>
        <w:ind w:firstLine="680"/>
        <w:jc w:val="both"/>
        <w:textAlignment w:val="baseline"/>
        <w:rPr>
          <w:rFonts w:ascii="Times New Roman" w:eastAsia="Times New Roman" w:hAnsi="Times New Roman" w:cs="Times New Roman"/>
          <w:lang w:val="hy-AM" w:eastAsia="hy-AM"/>
        </w:rPr>
      </w:pPr>
      <w:r w:rsidRPr="00A82D7A">
        <w:rPr>
          <w:rFonts w:ascii="Times New Roman" w:eastAsia="Times New Roman" w:hAnsi="Times New Roman" w:cs="Times New Roman"/>
        </w:rPr>
        <w:t xml:space="preserve">9. </w:t>
      </w:r>
      <w:proofErr w:type="gramStart"/>
      <w:r w:rsidRPr="00A82D7A">
        <w:rPr>
          <w:rFonts w:ascii="Times New Roman" w:eastAsia="Times New Roman" w:hAnsi="Times New Roman" w:cs="Times New Roman"/>
        </w:rPr>
        <w:t xml:space="preserve">Если Собрание депутатов Углегорского сельского поселения признает, что вопрос, выносимый на голосование по отзыву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w:t>
      </w:r>
      <w:r w:rsidRPr="00A82D7A">
        <w:rPr>
          <w:rFonts w:ascii="Times New Roman" w:eastAsia="Times New Roman" w:hAnsi="Times New Roman" w:cs="Times New Roman"/>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Углегорского сельского поселения, </w:t>
      </w:r>
      <w:r w:rsidRPr="00A82D7A">
        <w:rPr>
          <w:rFonts w:ascii="Times New Roman" w:eastAsia="Times New Roman" w:hAnsi="Times New Roman" w:cs="Times New Roman"/>
          <w:bCs/>
        </w:rPr>
        <w:t>председателя Собрания депутатов</w:t>
      </w:r>
      <w:proofErr w:type="gramEnd"/>
      <w:r w:rsidRPr="00A82D7A">
        <w:rPr>
          <w:rFonts w:ascii="Times New Roman" w:eastAsia="Times New Roman" w:hAnsi="Times New Roman" w:cs="Times New Roman"/>
          <w:bCs/>
        </w:rPr>
        <w:t xml:space="preserve">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82D7A">
        <w:rPr>
          <w:rFonts w:ascii="Times New Roman" w:eastAsia="Times New Roman" w:hAnsi="Times New Roman" w:cs="Times New Roman"/>
          <w:lang w:val="hy-AM" w:eastAsia="hy-AM"/>
        </w:rPr>
        <w:t xml:space="preserve"> а также сообщает об этом в средства массовой информации</w:t>
      </w:r>
      <w:r w:rsidRPr="00A82D7A">
        <w:rPr>
          <w:rFonts w:ascii="Times New Roman" w:eastAsia="Times New Roman" w:hAnsi="Times New Roman" w:cs="Times New Roman"/>
        </w:rPr>
        <w:t>.</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Если Собрание депутатов Углегорского сельского поселения признает, что основания для отзыва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proofErr w:type="gramStart"/>
      <w:r w:rsidRPr="00A82D7A">
        <w:rPr>
          <w:rFonts w:ascii="Times New Roman" w:eastAsia="Times New Roman" w:hAnsi="Times New Roman" w:cs="Times New Roman"/>
        </w:rPr>
        <w:t>отсутствуют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отказывает</w:t>
      </w:r>
      <w:proofErr w:type="gramEnd"/>
      <w:r w:rsidRPr="00A82D7A">
        <w:rPr>
          <w:rFonts w:ascii="Times New Roman" w:eastAsia="Times New Roman" w:hAnsi="Times New Roman" w:cs="Times New Roman"/>
        </w:rPr>
        <w:t xml:space="preserve"> инициативной группе в регистрации.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10. </w:t>
      </w:r>
      <w:proofErr w:type="gramStart"/>
      <w:r w:rsidRPr="00A82D7A">
        <w:rPr>
          <w:rFonts w:ascii="Times New Roman" w:eastAsia="Times New Roman" w:hAnsi="Times New Roman" w:cs="Times New Roman"/>
        </w:rPr>
        <w:t xml:space="preserve">Депутат Собрания депутатов Углегорского сельского поселения, </w:t>
      </w:r>
      <w:r w:rsidRPr="00A82D7A">
        <w:rPr>
          <w:rFonts w:ascii="Times New Roman" w:eastAsia="Times New Roman" w:hAnsi="Times New Roman" w:cs="Times New Roman"/>
          <w:bCs/>
        </w:rPr>
        <w:t xml:space="preserve">председатель Собрания депутатов – глава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Опубликование объяснений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Обнародование объяснений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производится в порядке, установленном пунктом 3 статьи 53 настоящего Устава, в объеме одного печатного листа формата А-4.</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 xml:space="preserve">Решение о способе опубликования (обнародования) объяснений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 xml:space="preserve">принимается Собранием депутатов Углегорского сельского поселения при принятии решения о соответствии вопроса, выносимого на голосование по отзыву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w:t>
      </w:r>
      <w:r w:rsidRPr="00A82D7A">
        <w:rPr>
          <w:rFonts w:ascii="Times New Roman" w:eastAsia="Times New Roman" w:hAnsi="Times New Roman" w:cs="Times New Roman"/>
        </w:rPr>
        <w:t>, требованиям федерального и областного законодательства.</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bCs/>
        </w:rPr>
        <w:t xml:space="preserve">Председатель Собрания депутатов – глава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Депутат Собрания депутатов Углегорского сельского поселения, </w:t>
      </w:r>
      <w:r w:rsidRPr="00A82D7A">
        <w:rPr>
          <w:rFonts w:ascii="Times New Roman" w:eastAsia="Times New Roman" w:hAnsi="Times New Roman" w:cs="Times New Roman"/>
          <w:bCs/>
        </w:rPr>
        <w:t xml:space="preserve">председатель Собрания депутатов – глава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lastRenderedPageBreak/>
        <w:t xml:space="preserve">11. Депутат Собрания депутатов Углегорского сельского поселения, </w:t>
      </w:r>
      <w:r w:rsidRPr="00A82D7A">
        <w:rPr>
          <w:rFonts w:ascii="Times New Roman" w:eastAsia="Times New Roman" w:hAnsi="Times New Roman" w:cs="Times New Roman"/>
          <w:bCs/>
        </w:rPr>
        <w:t xml:space="preserve">председатель Собрания депутатов – глава </w:t>
      </w:r>
      <w:r w:rsidRPr="00A82D7A">
        <w:rPr>
          <w:rFonts w:ascii="Times New Roman" w:eastAsia="Times New Roman" w:hAnsi="Times New Roman" w:cs="Times New Roman"/>
        </w:rPr>
        <w:t xml:space="preserve">Углегорского </w:t>
      </w:r>
      <w:r w:rsidRPr="00A82D7A">
        <w:rPr>
          <w:rFonts w:ascii="Times New Roman" w:eastAsia="Times New Roman" w:hAnsi="Times New Roman" w:cs="Times New Roman"/>
          <w:bCs/>
        </w:rPr>
        <w:t xml:space="preserve">сельского поселения </w:t>
      </w:r>
      <w:r w:rsidRPr="00A82D7A">
        <w:rPr>
          <w:rFonts w:ascii="Times New Roman" w:eastAsia="Times New Roman" w:hAnsi="Times New Roman" w:cs="Times New Roman"/>
        </w:rPr>
        <w:t>считается отозванным, если за отзыв проголосовало не менее половины избирателей, зарегистрированных в Углегорского сельском поселении (избирательном округе).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14. Итоги голосования по отзыву депутата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 xml:space="preserve">Углегорского </w:t>
      </w:r>
      <w:r w:rsidRPr="00A82D7A">
        <w:rPr>
          <w:rFonts w:ascii="Times New Roman" w:eastAsia="Times New Roman" w:hAnsi="Times New Roman" w:cs="Times New Roman"/>
          <w:bCs/>
        </w:rPr>
        <w:t>сельского поселения</w:t>
      </w:r>
      <w:r w:rsidRPr="00A82D7A">
        <w:rPr>
          <w:rFonts w:ascii="Times New Roman" w:eastAsia="Times New Roman" w:hAnsi="Times New Roman" w:cs="Times New Roman"/>
        </w:rPr>
        <w:t>,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12. Сход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 xml:space="preserve">1. </w:t>
      </w:r>
      <w:proofErr w:type="gramStart"/>
      <w:r w:rsidRPr="00A82D7A">
        <w:rPr>
          <w:rFonts w:ascii="Times New Roman" w:eastAsia="Times New Roman" w:hAnsi="Times New Roman" w:cs="Times New Roman"/>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Углегорского сельского поселения,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A82D7A">
        <w:rPr>
          <w:rFonts w:ascii="Times New Roman" w:eastAsia="Times New Roman" w:hAnsi="Times New Roman" w:cs="Times New Roman"/>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A82D7A">
        <w:rPr>
          <w:rFonts w:ascii="Times New Roman" w:eastAsia="Times New Roman" w:hAnsi="Times New Roman" w:cs="Times New Roman"/>
        </w:rPr>
        <w:t>,</w:t>
      </w:r>
      <w:proofErr w:type="gramEnd"/>
      <w:r w:rsidRPr="00A82D7A">
        <w:rPr>
          <w:rFonts w:ascii="Times New Roman" w:eastAsia="Times New Roman" w:hAnsi="Times New Roman" w:cs="Times New Roman"/>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3. Сход граждан, предусмотренный пунктом 4</w:t>
      </w:r>
      <w:r w:rsidRPr="00A82D7A">
        <w:rPr>
          <w:rFonts w:ascii="Times New Roman" w:eastAsia="Times New Roman" w:hAnsi="Times New Roman" w:cs="Times New Roman"/>
          <w:vertAlign w:val="superscript"/>
        </w:rPr>
        <w:t>3</w:t>
      </w:r>
      <w:r w:rsidRPr="00A82D7A">
        <w:rPr>
          <w:rFonts w:ascii="Times New Roman" w:eastAsia="Times New Roman" w:hAnsi="Times New Roman" w:cs="Times New Roman"/>
        </w:rPr>
        <w:t xml:space="preserve"> части 1 статьи 25</w:t>
      </w:r>
      <w:r w:rsidRPr="00A82D7A">
        <w:rPr>
          <w:rFonts w:ascii="Times New Roman" w:eastAsia="Times New Roman" w:hAnsi="Times New Roman" w:cs="Times New Roman"/>
          <w:vertAlign w:val="superscript"/>
        </w:rPr>
        <w:t xml:space="preserve">1 </w:t>
      </w:r>
      <w:r w:rsidRPr="00A82D7A">
        <w:rPr>
          <w:rFonts w:ascii="Times New Roman" w:eastAsia="Times New Roman" w:hAnsi="Times New Roman" w:cs="Times New Roman"/>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Углегорского сельского поселения по инициативе </w:t>
      </w:r>
      <w:proofErr w:type="gramStart"/>
      <w:r w:rsidRPr="00A82D7A">
        <w:rPr>
          <w:rFonts w:ascii="Times New Roman" w:eastAsia="Times New Roman" w:hAnsi="Times New Roman" w:cs="Times New Roman"/>
        </w:rPr>
        <w:t>группы жителей соответствующей части территории населенного пункта</w:t>
      </w:r>
      <w:proofErr w:type="gramEnd"/>
      <w:r w:rsidRPr="00A82D7A">
        <w:rPr>
          <w:rFonts w:ascii="Times New Roman" w:eastAsia="Times New Roman" w:hAnsi="Times New Roman" w:cs="Times New Roman"/>
        </w:rPr>
        <w:t xml:space="preserve"> численностью не менее 10 человек.</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proofErr w:type="gramStart"/>
      <w:r w:rsidRPr="00A82D7A">
        <w:rPr>
          <w:rFonts w:ascii="Times New Roman" w:eastAsia="Times New Roman" w:hAnsi="Times New Roman" w:cs="Times New Roman"/>
        </w:rPr>
        <w:t>Критерии определения границ части территории населенного пункта, входящего в состав Углегорского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13. Правотворческая инициатива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В случае отсутствия решения Собрания депутатов Углегорского 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Мотивированное решение, принятое по результатам рассмотрения проекта муниципального </w:t>
      </w:r>
      <w:r w:rsidRPr="00A82D7A">
        <w:rPr>
          <w:rFonts w:ascii="Times New Roman" w:eastAsia="Times New Roman" w:hAnsi="Times New Roman" w:cs="Times New Roman"/>
        </w:rPr>
        <w:lastRenderedPageBreak/>
        <w:t>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14. Инициативные проекты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Calibri" w:hAnsi="Times New Roman" w:cs="Times New Roman"/>
        </w:rPr>
      </w:pPr>
      <w:r w:rsidRPr="00A82D7A">
        <w:rPr>
          <w:rFonts w:ascii="Times New Roman" w:eastAsia="Calibri" w:hAnsi="Times New Roman" w:cs="Times New Roman"/>
        </w:rPr>
        <w:t xml:space="preserve">1. В целях реализации мероприятий, имеющих приоритетное значение для жителей </w:t>
      </w:r>
      <w:r w:rsidRPr="00A82D7A">
        <w:rPr>
          <w:rFonts w:ascii="Times New Roman" w:eastAsia="Times New Roman" w:hAnsi="Times New Roman" w:cs="Times New Roman"/>
        </w:rPr>
        <w:t>Углегорского</w:t>
      </w:r>
      <w:r w:rsidRPr="00A82D7A">
        <w:rPr>
          <w:rFonts w:ascii="Times New Roman" w:eastAsia="Calibri" w:hAnsi="Times New Roman" w:cs="Times New Roman"/>
        </w:rPr>
        <w:t xml:space="preserve"> сельского поселения или его части, по решению вопросов местного значения или иных вопросов, право </w:t>
      </w:r>
      <w:proofErr w:type="gramStart"/>
      <w:r w:rsidRPr="00A82D7A">
        <w:rPr>
          <w:rFonts w:ascii="Times New Roman" w:eastAsia="Calibri" w:hAnsi="Times New Roman" w:cs="Times New Roman"/>
        </w:rPr>
        <w:t>решения</w:t>
      </w:r>
      <w:proofErr w:type="gramEnd"/>
      <w:r w:rsidRPr="00A82D7A">
        <w:rPr>
          <w:rFonts w:ascii="Times New Roman" w:eastAsia="Calibri" w:hAnsi="Times New Roman" w:cs="Times New Roman"/>
        </w:rPr>
        <w:t xml:space="preserve"> которых предоставлено органам местного самоуправления, в Администрацию </w:t>
      </w:r>
      <w:r w:rsidRPr="00A82D7A">
        <w:rPr>
          <w:rFonts w:ascii="Times New Roman" w:eastAsia="Times New Roman" w:hAnsi="Times New Roman" w:cs="Times New Roman"/>
        </w:rPr>
        <w:t>Углегорского</w:t>
      </w:r>
      <w:r w:rsidRPr="00A82D7A">
        <w:rPr>
          <w:rFonts w:ascii="Times New Roman" w:eastAsia="Calibri" w:hAnsi="Times New Roman" w:cs="Times New Roman"/>
        </w:rPr>
        <w:t xml:space="preserve"> сельского поселения может быть внесен инициативный проект.</w:t>
      </w:r>
    </w:p>
    <w:p w:rsidR="00A82D7A" w:rsidRPr="00A82D7A" w:rsidRDefault="00A82D7A" w:rsidP="00A82D7A">
      <w:pPr>
        <w:widowControl w:val="0"/>
        <w:spacing w:after="0" w:line="240" w:lineRule="atLeast"/>
        <w:ind w:firstLine="709"/>
        <w:jc w:val="both"/>
        <w:textAlignment w:val="baseline"/>
        <w:rPr>
          <w:rFonts w:ascii="Times New Roman" w:eastAsia="Calibri" w:hAnsi="Times New Roman" w:cs="Times New Roman"/>
        </w:rPr>
      </w:pPr>
      <w:r w:rsidRPr="00A82D7A">
        <w:rPr>
          <w:rFonts w:ascii="Times New Roman" w:eastAsia="Calibri" w:hAnsi="Times New Roman" w:cs="Times New Roman"/>
        </w:rPr>
        <w:t xml:space="preserve">2. Порядок выдвижения, внесения, обсуждения, рассмотрения инициативных проектов, в том числе гарантии участия жителей </w:t>
      </w:r>
      <w:r w:rsidRPr="00A82D7A">
        <w:rPr>
          <w:rFonts w:ascii="Times New Roman" w:eastAsia="Times New Roman" w:hAnsi="Times New Roman" w:cs="Times New Roman"/>
        </w:rPr>
        <w:t>Углегорского</w:t>
      </w:r>
      <w:r w:rsidRPr="00A82D7A">
        <w:rPr>
          <w:rFonts w:ascii="Times New Roman" w:eastAsia="Calibri" w:hAnsi="Times New Roman" w:cs="Times New Roman"/>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A82D7A">
        <w:rPr>
          <w:rFonts w:ascii="Times New Roman" w:eastAsia="Times New Roman" w:hAnsi="Times New Roman" w:cs="Times New Roman"/>
        </w:rPr>
        <w:t>Углегорского</w:t>
      </w:r>
      <w:r w:rsidRPr="00A82D7A">
        <w:rPr>
          <w:rFonts w:ascii="Times New Roman" w:eastAsia="Calibri" w:hAnsi="Times New Roman" w:cs="Times New Roman"/>
        </w:rPr>
        <w:t xml:space="preserve">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15. Территориальное общественное самоуправление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A82D7A">
        <w:rPr>
          <w:rFonts w:ascii="Times New Roman" w:eastAsia="Times New Roman" w:hAnsi="Times New Roman" w:cs="Times New Roman"/>
        </w:rPr>
        <w:t>на части территории</w:t>
      </w:r>
      <w:proofErr w:type="gramEnd"/>
      <w:r w:rsidRPr="00A82D7A">
        <w:rPr>
          <w:rFonts w:ascii="Times New Roman" w:eastAsia="Times New Roman" w:hAnsi="Times New Roman" w:cs="Times New Roman"/>
        </w:rPr>
        <w:t xml:space="preserve">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Территориальное общественное самоуправление осуществляется в Углегорского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Углегорского сельского поселения; иные территории проживания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В уставе территориального общественного самоуправления устанавливаются: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территория, на которой оно осуществляется;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цели, задачи, формы и основные направления деятельности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порядок принятия решений;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порядок прекращения осуществления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Администрации Углегорского сельского поселения решения о регистрации устава </w:t>
      </w:r>
      <w:r w:rsidRPr="00A82D7A">
        <w:rPr>
          <w:rFonts w:ascii="Times New Roman" w:eastAsia="Times New Roman" w:hAnsi="Times New Roman" w:cs="Times New Roman"/>
        </w:rPr>
        <w:lastRenderedPageBreak/>
        <w:t>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Углегорского сельского поселения и печатью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Один экземпляр зарегистрированного устава территориального общественного самоуправления и копия правового акта главы Администрации Углегорского сельского поселения, а в случае отказа в регистрации – копия правового акта главы Администрации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12. К исключительным полномочиям собрания, конференции граждан, осуществляющих территориальное общественное самоуправление, относятся: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установление структуры органов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принятие устава территориального общественного самоуправления, внесение в него изменений и дополнений;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избрание органов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определение основных направлений деятельности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A82D7A">
        <w:rPr>
          <w:rFonts w:ascii="Times New Roman" w:eastAsia="Times New Roman" w:hAnsi="Times New Roman" w:cs="Times New Roman"/>
        </w:rPr>
        <w:t>а о ее</w:t>
      </w:r>
      <w:proofErr w:type="gramEnd"/>
      <w:r w:rsidRPr="00A82D7A">
        <w:rPr>
          <w:rFonts w:ascii="Times New Roman" w:eastAsia="Times New Roman" w:hAnsi="Times New Roman" w:cs="Times New Roman"/>
        </w:rPr>
        <w:t xml:space="preserve"> исполнении;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обсуждение инициативного проекта и принятие решения по вопросу о его одобрении.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14. Органы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представляют интересы населения, проживающего на соответствующей территории;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2) обеспечивают исполнение решений, принятых на собраниях и конференциях граждан;</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15. Органы территориального общественного самоуправления могут выдвигать инициативный проект в качестве инициаторов проекта.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16. </w:t>
      </w:r>
      <w:proofErr w:type="gramStart"/>
      <w:r w:rsidRPr="00A82D7A">
        <w:rPr>
          <w:rFonts w:ascii="Times New Roman" w:eastAsia="Times New Roman" w:hAnsi="Times New Roman" w:cs="Times New Roman"/>
        </w:rPr>
        <w:t>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16. Староста сельского населенного пункта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Углегорского сельском поселении, может назначаться староста сельского населенного пункта.</w:t>
      </w:r>
    </w:p>
    <w:p w:rsidR="00A82D7A" w:rsidRPr="00A82D7A" w:rsidRDefault="00A82D7A" w:rsidP="00A82D7A">
      <w:pPr>
        <w:spacing w:after="0" w:line="240" w:lineRule="auto"/>
        <w:ind w:firstLine="709"/>
        <w:jc w:val="both"/>
        <w:rPr>
          <w:rFonts w:ascii="Times New Roman" w:eastAsia="Times New Roman" w:hAnsi="Times New Roman" w:cs="Times New Roman"/>
        </w:rPr>
      </w:pPr>
      <w:r w:rsidRPr="00A82D7A">
        <w:rPr>
          <w:rFonts w:ascii="Times New Roman" w:eastAsia="Times New Roman" w:hAnsi="Times New Roman" w:cs="Times New Roman"/>
        </w:rPr>
        <w:t>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82D7A" w:rsidRPr="00A82D7A" w:rsidRDefault="00A82D7A" w:rsidP="00A82D7A">
      <w:pPr>
        <w:spacing w:after="0" w:line="240" w:lineRule="auto"/>
        <w:ind w:firstLine="709"/>
        <w:jc w:val="both"/>
        <w:rPr>
          <w:rFonts w:ascii="Times New Roman" w:eastAsia="Times New Roman" w:hAnsi="Times New Roman" w:cs="Times New Roman"/>
        </w:rPr>
      </w:pPr>
      <w:r w:rsidRPr="00A82D7A">
        <w:rPr>
          <w:rFonts w:ascii="Times New Roman" w:eastAsia="Times New Roman" w:hAnsi="Times New Roman" w:cs="Times New Roman"/>
        </w:rPr>
        <w:t xml:space="preserve">3. </w:t>
      </w:r>
      <w:proofErr w:type="gramStart"/>
      <w:r w:rsidRPr="00A82D7A">
        <w:rPr>
          <w:rFonts w:ascii="Times New Roman" w:eastAsia="Times New Roman" w:hAnsi="Times New Roman" w:cs="Times New Roman"/>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A82D7A">
        <w:rPr>
          <w:rFonts w:ascii="Times New Roman" w:eastAsia="Times New Roman" w:hAnsi="Times New Roman" w:cs="Times New Roman"/>
          <w:bCs/>
        </w:rPr>
        <w:t>представительного органа муниципального образования, осуществляющего свои полномочия на непостоянной основе,</w:t>
      </w:r>
      <w:r w:rsidRPr="00A82D7A">
        <w:rPr>
          <w:rFonts w:ascii="Times New Roman" w:eastAsia="Times New Roman" w:hAnsi="Times New Roman" w:cs="Times New Roman"/>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Старостой сельского населенного пункта не может быть назначено лицо:</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w:t>
      </w:r>
      <w:proofErr w:type="gramStart"/>
      <w:r w:rsidRPr="00A82D7A">
        <w:rPr>
          <w:rFonts w:ascii="Times New Roman" w:eastAsia="Times New Roman" w:hAnsi="Times New Roman" w:cs="Times New Roman"/>
        </w:rPr>
        <w:t>замещающее</w:t>
      </w:r>
      <w:proofErr w:type="gramEnd"/>
      <w:r w:rsidRPr="00A82D7A">
        <w:rPr>
          <w:rFonts w:ascii="Times New Roman" w:eastAsia="Times New Roman" w:hAnsi="Times New Roman" w:cs="Times New Roman"/>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w:t>
      </w:r>
      <w:proofErr w:type="gramStart"/>
      <w:r w:rsidRPr="00A82D7A">
        <w:rPr>
          <w:rFonts w:ascii="Times New Roman" w:eastAsia="Times New Roman" w:hAnsi="Times New Roman" w:cs="Times New Roman"/>
        </w:rPr>
        <w:t>признанное</w:t>
      </w:r>
      <w:proofErr w:type="gramEnd"/>
      <w:r w:rsidRPr="00A82D7A">
        <w:rPr>
          <w:rFonts w:ascii="Times New Roman" w:eastAsia="Times New Roman" w:hAnsi="Times New Roman" w:cs="Times New Roman"/>
        </w:rPr>
        <w:t xml:space="preserve"> судом недееспособным или ограниченно дееспособным;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w:t>
      </w:r>
      <w:proofErr w:type="gramStart"/>
      <w:r w:rsidRPr="00A82D7A">
        <w:rPr>
          <w:rFonts w:ascii="Times New Roman" w:eastAsia="Times New Roman" w:hAnsi="Times New Roman" w:cs="Times New Roman"/>
        </w:rPr>
        <w:t>имеющее</w:t>
      </w:r>
      <w:proofErr w:type="gramEnd"/>
      <w:r w:rsidRPr="00A82D7A">
        <w:rPr>
          <w:rFonts w:ascii="Times New Roman" w:eastAsia="Times New Roman" w:hAnsi="Times New Roman" w:cs="Times New Roman"/>
        </w:rPr>
        <w:t xml:space="preserve"> непогашенную или неснятую судимость.</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Срок полномочий старосты сельского населенного пункта составляет 5 лет.</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Староста сельского населенного пункта для решения возложенных на него задач:</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осуществляет иные полномочия и права, предусмотренные нормативным правовым актом Собрания депутатов Углегорского сельского поселения в соответствии с областным законом.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17. Публичные слушания, общественные обсуждения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w:t>
      </w:r>
      <w:r w:rsidRPr="00A82D7A">
        <w:rPr>
          <w:rFonts w:ascii="Times New Roman" w:eastAsia="Times New Roman" w:hAnsi="Times New Roman" w:cs="Times New Roman"/>
          <w:bCs/>
        </w:rPr>
        <w:t xml:space="preserve">председателем Собрания депутатов – главой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могут проводиться публичные слушания.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Публичные слушания проводятся по инициативе населения, Собрания депутатов Углегорского сельского поселения,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или главы Администрации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или главы Администрации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 xml:space="preserve">– </w:t>
      </w:r>
      <w:r w:rsidRPr="00A82D7A">
        <w:rPr>
          <w:rFonts w:ascii="Times New Roman" w:eastAsia="Times New Roman" w:hAnsi="Times New Roman" w:cs="Times New Roman"/>
          <w:bCs/>
        </w:rPr>
        <w:t xml:space="preserve">председателем Собрания депутатов – главой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w:t>
      </w:r>
      <w:r w:rsidRPr="00A82D7A">
        <w:rPr>
          <w:rFonts w:ascii="Times New Roman" w:eastAsia="Times New Roman" w:hAnsi="Times New Roman" w:cs="Times New Roman"/>
        </w:rPr>
        <w:t>.</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На публичные слушания должны выноситься: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 xml:space="preserve">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w:t>
      </w:r>
      <w:r w:rsidRPr="00A82D7A">
        <w:rPr>
          <w:rFonts w:ascii="Times New Roman" w:eastAsia="Times New Roman" w:hAnsi="Times New Roman" w:cs="Times New Roman"/>
        </w:rPr>
        <w:lastRenderedPageBreak/>
        <w:t>муниципального образования «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w:t>
      </w:r>
      <w:proofErr w:type="gramEnd"/>
      <w:r w:rsidRPr="00A82D7A">
        <w:rPr>
          <w:rFonts w:ascii="Times New Roman" w:eastAsia="Times New Roman" w:hAnsi="Times New Roman" w:cs="Times New Roman"/>
        </w:rPr>
        <w:t xml:space="preserve"> сельское поселение» в соответствие с этими нормативными правовыми актами;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проект бюджета Углегорского сельского поселения и отчет о его исполнении;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прое</w:t>
      </w:r>
      <w:proofErr w:type="gramStart"/>
      <w:r w:rsidRPr="00A82D7A">
        <w:rPr>
          <w:rFonts w:ascii="Times New Roman" w:eastAsia="Times New Roman" w:hAnsi="Times New Roman" w:cs="Times New Roman"/>
        </w:rPr>
        <w:t>кт стр</w:t>
      </w:r>
      <w:proofErr w:type="gramEnd"/>
      <w:r w:rsidRPr="00A82D7A">
        <w:rPr>
          <w:rFonts w:ascii="Times New Roman" w:eastAsia="Times New Roman" w:hAnsi="Times New Roman" w:cs="Times New Roman"/>
        </w:rPr>
        <w:t>атегии социально-экономического развития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вопросы о преобразовании Углегорского сельского поселения, </w:t>
      </w:r>
      <w:r w:rsidRPr="00A82D7A">
        <w:rPr>
          <w:rFonts w:ascii="Times New Roman" w:eastAsia="Times New Roman" w:hAnsi="Times New Roman" w:cs="Times New Roman"/>
          <w:lang w:eastAsia="hy-AM"/>
        </w:rPr>
        <w:t xml:space="preserve">за исключением случаев, если в соответствии со статьей 13 Федерального закона </w:t>
      </w:r>
      <w:r w:rsidRPr="00A82D7A">
        <w:rPr>
          <w:rFonts w:ascii="Times New Roman" w:eastAsia="Times New Roman" w:hAnsi="Times New Roman" w:cs="Times New Roman"/>
        </w:rPr>
        <w:t xml:space="preserve">«Об общих принципах организации местного самоуправления в Российской Федерации» </w:t>
      </w:r>
      <w:r w:rsidRPr="00A82D7A">
        <w:rPr>
          <w:rFonts w:ascii="Times New Roman" w:eastAsia="Times New Roman" w:hAnsi="Times New Roman" w:cs="Times New Roman"/>
          <w:lang w:eastAsia="hy-AM"/>
        </w:rPr>
        <w:t xml:space="preserve">для преобразования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lang w:eastAsia="hy-AM"/>
        </w:rPr>
        <w:t xml:space="preserve"> сельского поселения требуется получение согласия населения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lang w:eastAsia="hy-AM"/>
        </w:rPr>
        <w:t xml:space="preserve"> сельского поселения, выраженного путем </w:t>
      </w:r>
      <w:proofErr w:type="gramStart"/>
      <w:r w:rsidRPr="00A82D7A">
        <w:rPr>
          <w:rFonts w:ascii="Times New Roman" w:eastAsia="Times New Roman" w:hAnsi="Times New Roman" w:cs="Times New Roman"/>
          <w:lang w:eastAsia="hy-AM"/>
        </w:rPr>
        <w:t>голосования</w:t>
      </w:r>
      <w:proofErr w:type="gramEnd"/>
      <w:r w:rsidRPr="00A82D7A">
        <w:rPr>
          <w:rFonts w:ascii="Times New Roman" w:eastAsia="Times New Roman" w:hAnsi="Times New Roman" w:cs="Times New Roman"/>
          <w:lang w:eastAsia="hy-AM"/>
        </w:rPr>
        <w:t xml:space="preserve"> либо на сходах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6. Решение Собрания депутатов Углегорского сельского поселения, постановление </w:t>
      </w:r>
      <w:r w:rsidRPr="00A82D7A">
        <w:rPr>
          <w:rFonts w:ascii="Times New Roman" w:eastAsia="Times New Roman" w:hAnsi="Times New Roman" w:cs="Times New Roman"/>
          <w:bCs/>
        </w:rPr>
        <w:t xml:space="preserve">председателя Собрания депутатов – главы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82D7A">
        <w:rPr>
          <w:rFonts w:ascii="Times New Roman" w:eastAsia="Times New Roman" w:hAnsi="Times New Roman" w:cs="Times New Roman"/>
        </w:rPr>
        <w:t>позднее</w:t>
      </w:r>
      <w:proofErr w:type="gramEnd"/>
      <w:r w:rsidRPr="00A82D7A">
        <w:rPr>
          <w:rFonts w:ascii="Times New Roman" w:eastAsia="Times New Roman" w:hAnsi="Times New Roman" w:cs="Times New Roman"/>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Замечания и предложения от жителей Углегорского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Углегорского сельского поселения в информационно-телекоммуникационной сети «Интернет».</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8. На публичных слушаниях председательствует </w:t>
      </w:r>
      <w:r w:rsidRPr="00A82D7A">
        <w:rPr>
          <w:rFonts w:ascii="Times New Roman" w:eastAsia="Times New Roman" w:hAnsi="Times New Roman" w:cs="Times New Roman"/>
          <w:bCs/>
        </w:rPr>
        <w:t xml:space="preserve">председатель Собрания депутатов – глава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9. О результатах публичных слушаний составляется заключение с мотивированным обоснованием принятого решения, подписываемое </w:t>
      </w:r>
      <w:r w:rsidRPr="00A82D7A">
        <w:rPr>
          <w:rFonts w:ascii="Times New Roman" w:eastAsia="Times New Roman" w:hAnsi="Times New Roman" w:cs="Times New Roman"/>
          <w:bCs/>
        </w:rPr>
        <w:t xml:space="preserve">председателем Собрания депутатов – главой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w:t>
      </w:r>
      <w:r w:rsidRPr="00A82D7A">
        <w:rPr>
          <w:rFonts w:ascii="Times New Roman" w:eastAsia="Times New Roman" w:hAnsi="Times New Roman" w:cs="Times New Roman"/>
        </w:rPr>
        <w:t xml:space="preserve"> или </w:t>
      </w:r>
      <w:r w:rsidRPr="00A82D7A">
        <w:rPr>
          <w:rFonts w:ascii="Times New Roman" w:eastAsia="Times New Roman" w:hAnsi="Times New Roman" w:cs="Times New Roman"/>
          <w:bCs/>
        </w:rPr>
        <w:t xml:space="preserve">главой Администрации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 </w:t>
      </w:r>
      <w:r w:rsidRPr="00A82D7A">
        <w:rPr>
          <w:rFonts w:ascii="Times New Roman" w:eastAsia="Times New Roman" w:hAnsi="Times New Roman" w:cs="Times New Roman"/>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18. Собрание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82D7A">
        <w:rPr>
          <w:rFonts w:ascii="Times New Roman" w:eastAsia="Times New Roman" w:hAnsi="Times New Roman" w:cs="Times New Roman"/>
        </w:rPr>
        <w:t>на части территории</w:t>
      </w:r>
      <w:proofErr w:type="gramEnd"/>
      <w:r w:rsidRPr="00A82D7A">
        <w:rPr>
          <w:rFonts w:ascii="Times New Roman" w:eastAsia="Times New Roman" w:hAnsi="Times New Roman" w:cs="Times New Roman"/>
        </w:rPr>
        <w:t xml:space="preserve"> Углегорского сельского поселения могут проводиться собрания граждан.</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Собрание граждан проводится по инициативе населения, Собрания депутатов Углегорского сельского поселения, председателя Собрания депутатов - главы Углегорского сельского поселения, а также в случаях, предусмотренных уставом территориального общественного самоуправления.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Собрание граждан, проводимое по инициативе Собрания депутатов Углегорского сельского поселения, председателя Собрания депутатов - главы Углегорского сельского поселения, назначается соответственно Собранием депутатов Углегорского сельского поселения, председателем Собрания депутатов - главой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Собрание граждан, проводимое по инициативе населения, назначается Собранием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5. Решение Собрания депутатов Углегорского сельского поселения, постановление председателя Собрания депутатов – главы Углегорского сельского поселения о назначении собрания граждан с указанием времени и места проведения собрания граждан не </w:t>
      </w:r>
      <w:proofErr w:type="gramStart"/>
      <w:r w:rsidRPr="00A82D7A">
        <w:rPr>
          <w:rFonts w:ascii="Times New Roman" w:eastAsia="Times New Roman" w:hAnsi="Times New Roman" w:cs="Times New Roman"/>
        </w:rPr>
        <w:t>позднее</w:t>
      </w:r>
      <w:proofErr w:type="gramEnd"/>
      <w:r w:rsidRPr="00A82D7A">
        <w:rPr>
          <w:rFonts w:ascii="Times New Roman" w:eastAsia="Times New Roman" w:hAnsi="Times New Roman" w:cs="Times New Roman"/>
        </w:rPr>
        <w:t xml:space="preserve"> чем за 15 календарных дней до дня проведения собрания граждан подлежит официальному опубликованию (обнародованию).</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Проведение собрания граждан обеспечивается Администрацией Углегорского сельского поселения. На собрании граждан председательствует председатель Собрания депутатов –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lastRenderedPageBreak/>
        <w:t>Статья 19. Конференция граждан (собрание делегатов)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председателя Собрания депутатов –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20. Опрос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Результаты опроса носят рекомендательный характер.</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В опросе граждан имеют право участвовать жители Углегорского сельского поселения, обладающие избирательным правом.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Опрос граждан проводится по инициативе: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Собрания депутатов Углегорского сельского поселения или председателя Собрания депутатов – главы Углегорского сельского поселения – по вопросам местного значения;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Для проведения опроса граждан может использоваться официальный сайт Углегорского сельского поселения в информационно-телекоммуникационной сети «Интернет».</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5. Решение о назначении опроса граждан принимается Собранием депутатов Углегорского сельского </w:t>
      </w:r>
      <w:r w:rsidRPr="00A82D7A">
        <w:rPr>
          <w:rFonts w:ascii="Times New Roman" w:eastAsia="Times New Roman" w:hAnsi="Times New Roman" w:cs="Times New Roman"/>
        </w:rPr>
        <w:lastRenderedPageBreak/>
        <w:t>поселения. В нормативном правовом акте Собрания депутатов Углегорского сельского поселения о назначении опроса граждан устанавливаются: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дата и сроки проведения опроса;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2) формулировка вопроса (вопросов), предлагаемого (предлагаемых) при проведении опроса;</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методика проведения опроса;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форма опросного листа;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минимальная численность жителей Углегорского сельского поселения, участвующих в опросе;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Финансирование мероприятий, связанных с подготовкой и проведением опроса граждан, осуществляется: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за счет средств бюджета Углегорского сельского поселения - при проведении опроса по инициативе органов местного самоуправления или жителей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за счет средств бюджета Ростовской области - при проведении опроса по инициативе органов государственной власти Ростовской области.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strike/>
        </w:rPr>
      </w:pPr>
      <w:r w:rsidRPr="00A82D7A">
        <w:rPr>
          <w:rFonts w:ascii="Times New Roman" w:eastAsia="Times New Roman" w:hAnsi="Times New Roman" w:cs="Times New Roman"/>
        </w:rPr>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21. Обращения граждан в органы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Граждане имеют право на индивидуальные и коллективные обращения в органы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22. Другие формы непосредственного осуществления населением местного самоуправления и участия в его осуществлении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w:t>
      </w:r>
      <w:proofErr w:type="gramStart"/>
      <w:r w:rsidRPr="00A82D7A">
        <w:rPr>
          <w:rFonts w:ascii="Times New Roman" w:eastAsia="Times New Roman" w:hAnsi="Times New Roman" w:cs="Times New Roman"/>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Глава 3. Казачество</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23. Казачьи общества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В настоящем Уставе под казачеством понимаются граждане Российской Федерации, являющиеся членами казачьих обществ.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24. Муниципальная служба казачества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Члены казачьих обществ могут привлекаться к несению муниципальной службы в соответствии с </w:t>
      </w:r>
      <w:r w:rsidRPr="00A82D7A">
        <w:rPr>
          <w:rFonts w:ascii="Times New Roman" w:eastAsia="Times New Roman" w:hAnsi="Times New Roman" w:cs="Times New Roman"/>
        </w:rPr>
        <w:lastRenderedPageBreak/>
        <w:t>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Члены казачьих обще</w:t>
      </w:r>
      <w:proofErr w:type="gramStart"/>
      <w:r w:rsidRPr="00A82D7A">
        <w:rPr>
          <w:rFonts w:ascii="Times New Roman" w:eastAsia="Times New Roman" w:hAnsi="Times New Roman" w:cs="Times New Roman"/>
        </w:rPr>
        <w:t>ств впр</w:t>
      </w:r>
      <w:proofErr w:type="gramEnd"/>
      <w:r w:rsidRPr="00A82D7A">
        <w:rPr>
          <w:rFonts w:ascii="Times New Roman" w:eastAsia="Times New Roman" w:hAnsi="Times New Roman" w:cs="Times New Roman"/>
        </w:rPr>
        <w:t>аве поступать на муниципальную службу в порядке, установленном федеральными и областными законами, а также главой 7 настоящего Устава.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25. Участие казачества в решении вопросов местного значения.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Договор (соглашение) с казачьим обществом подписывается главой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Администрация Углегорского  сельского поселения осуществляет </w:t>
      </w:r>
      <w:proofErr w:type="gramStart"/>
      <w:r w:rsidRPr="00A82D7A">
        <w:rPr>
          <w:rFonts w:ascii="Times New Roman" w:eastAsia="Times New Roman" w:hAnsi="Times New Roman" w:cs="Times New Roman"/>
        </w:rPr>
        <w:t>контроль за</w:t>
      </w:r>
      <w:proofErr w:type="gramEnd"/>
      <w:r w:rsidRPr="00A82D7A">
        <w:rPr>
          <w:rFonts w:ascii="Times New Roman" w:eastAsia="Times New Roman" w:hAnsi="Times New Roman" w:cs="Times New Roman"/>
        </w:rPr>
        <w:t xml:space="preserve"> соблюдением условий договоров (соглашений) с казачьими обществами.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Глава 4. Органы местного самоуправления и должностные лица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26. Структура органов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Структуру органов местного самоуправления Углегорского сельского поселения составляют:</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Собрание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председатель Собрания депутатов – глава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Администрация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Изменение структуры органов местного самоуправления осуществляется только путем внесения изменений в настоящий Устав.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27. Собрание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Собрание депутатов Углегорского сельского поселения является представительным органом муниципального образования « Углегорское сельское поселение». Собрание депутатов Углегорского сельского поселения подотчетно и подконтрольно населению.</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Собрание депутатов Углегорского сельского поселения состоит из </w:t>
      </w:r>
      <w:r w:rsidRPr="00A82D7A">
        <w:rPr>
          <w:rFonts w:ascii="Times New Roman" w:eastAsia="Times New Roman" w:hAnsi="Times New Roman" w:cs="Times New Roman"/>
          <w:iCs/>
        </w:rPr>
        <w:t xml:space="preserve">10 </w:t>
      </w:r>
      <w:r w:rsidRPr="00A82D7A">
        <w:rPr>
          <w:rFonts w:ascii="Times New Roman" w:eastAsia="Times New Roman" w:hAnsi="Times New Roman" w:cs="Times New Roman"/>
        </w:rPr>
        <w:t xml:space="preserve">депутатов, в состав которых, в том числе, входит председатель Собрания депутатов - глава Углегорского сельского поселения, избираемых на муниципальных выборах по </w:t>
      </w:r>
      <w:proofErr w:type="spellStart"/>
      <w:r w:rsidRPr="00A82D7A">
        <w:rPr>
          <w:rFonts w:ascii="Times New Roman" w:eastAsia="Times New Roman" w:hAnsi="Times New Roman" w:cs="Times New Roman"/>
          <w:iCs/>
        </w:rPr>
        <w:t>многомандатным</w:t>
      </w:r>
      <w:proofErr w:type="spellEnd"/>
      <w:r w:rsidRPr="00A82D7A">
        <w:rPr>
          <w:rFonts w:ascii="Times New Roman" w:eastAsia="Times New Roman" w:hAnsi="Times New Roman" w:cs="Times New Roman"/>
        </w:rPr>
        <w:t xml:space="preserve"> избирательным округам.</w:t>
      </w:r>
    </w:p>
    <w:p w:rsidR="00A82D7A" w:rsidRPr="00A82D7A" w:rsidRDefault="00A82D7A" w:rsidP="00A82D7A">
      <w:pPr>
        <w:widowControl w:val="0"/>
        <w:spacing w:after="0" w:line="240" w:lineRule="auto"/>
        <w:ind w:firstLine="539"/>
        <w:jc w:val="both"/>
        <w:textAlignment w:val="baseline"/>
        <w:rPr>
          <w:rFonts w:ascii="Times New Roman" w:eastAsia="Times New Roman" w:hAnsi="Times New Roman" w:cs="Times New Roman"/>
          <w:iCs/>
        </w:rPr>
      </w:pPr>
      <w:r w:rsidRPr="00A82D7A">
        <w:rPr>
          <w:rFonts w:ascii="Times New Roman" w:eastAsia="Times New Roman" w:hAnsi="Times New Roman" w:cs="Times New Roman"/>
          <w:iCs/>
        </w:rPr>
        <w:t xml:space="preserve">Избранными по </w:t>
      </w:r>
      <w:proofErr w:type="spellStart"/>
      <w:r w:rsidRPr="00A82D7A">
        <w:rPr>
          <w:rFonts w:ascii="Times New Roman" w:eastAsia="Times New Roman" w:hAnsi="Times New Roman" w:cs="Times New Roman"/>
          <w:iCs/>
        </w:rPr>
        <w:t>многомандатному</w:t>
      </w:r>
      <w:proofErr w:type="spellEnd"/>
      <w:r w:rsidRPr="00A82D7A">
        <w:rPr>
          <w:rFonts w:ascii="Times New Roman" w:eastAsia="Times New Roman" w:hAnsi="Times New Roman" w:cs="Times New Roman"/>
          <w:iCs/>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При равном числе полученных голосов избранным признается кандидат, </w:t>
      </w:r>
      <w:proofErr w:type="gramStart"/>
      <w:r w:rsidRPr="00A82D7A">
        <w:rPr>
          <w:rFonts w:ascii="Times New Roman" w:eastAsia="Times New Roman" w:hAnsi="Times New Roman" w:cs="Times New Roman"/>
        </w:rPr>
        <w:t>документы</w:t>
      </w:r>
      <w:proofErr w:type="gramEnd"/>
      <w:r w:rsidRPr="00A82D7A">
        <w:rPr>
          <w:rFonts w:ascii="Times New Roman" w:eastAsia="Times New Roman" w:hAnsi="Times New Roman" w:cs="Times New Roman"/>
        </w:rPr>
        <w:t xml:space="preserve"> для регистрации которого представлены ранее документов других кандидатов.</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Срок полномочий Собрания депутатов Углегорского сельского поселения составляет 5 лет.</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Управление и (или) распоряжение Собранием депутатов Углегорского сельского поселения или отдельными депутатами (группами депутатов) в какой бы то </w:t>
      </w:r>
      <w:proofErr w:type="gramStart"/>
      <w:r w:rsidRPr="00A82D7A">
        <w:rPr>
          <w:rFonts w:ascii="Times New Roman" w:eastAsia="Times New Roman" w:hAnsi="Times New Roman" w:cs="Times New Roman"/>
        </w:rPr>
        <w:t>ни было форме средствами бюджета Углегорского сельского поселения в процессе его исполнения не допускаются</w:t>
      </w:r>
      <w:proofErr w:type="gramEnd"/>
      <w:r w:rsidRPr="00A82D7A">
        <w:rPr>
          <w:rFonts w:ascii="Times New Roman" w:eastAsia="Times New Roman" w:hAnsi="Times New Roman" w:cs="Times New Roman"/>
        </w:rPr>
        <w:t>,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w:t>
      </w:r>
      <w:r w:rsidRPr="00A82D7A">
        <w:rPr>
          <w:rFonts w:ascii="Times New Roman" w:eastAsia="Times New Roman" w:hAnsi="Times New Roman" w:cs="Times New Roman"/>
        </w:rPr>
        <w:lastRenderedPageBreak/>
        <w:t>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принятия Собранием депутатов Углегорского сельского поселения решения о самороспуске;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преобразования Углегорского сельского поселения, осуществляемого в соответствии с частями 3, 3</w:t>
      </w:r>
      <w:r w:rsidRPr="00A82D7A">
        <w:rPr>
          <w:rFonts w:ascii="Times New Roman" w:eastAsia="Times New Roman" w:hAnsi="Times New Roman" w:cs="Times New Roman"/>
          <w:vertAlign w:val="superscript"/>
        </w:rPr>
        <w:t>1-1</w:t>
      </w:r>
      <w:r w:rsidRPr="00A82D7A">
        <w:rPr>
          <w:rFonts w:ascii="Times New Roman" w:eastAsia="Times New Roman" w:hAnsi="Times New Roman" w:cs="Times New Roman"/>
        </w:rPr>
        <w:t>, 5, 7</w:t>
      </w:r>
      <w:r w:rsidRPr="00A82D7A">
        <w:rPr>
          <w:rFonts w:ascii="Times New Roman" w:eastAsia="Times New Roman" w:hAnsi="Times New Roman" w:cs="Times New Roman"/>
          <w:vertAlign w:val="superscript"/>
        </w:rPr>
        <w:t>2</w:t>
      </w:r>
      <w:r w:rsidRPr="00A82D7A">
        <w:rPr>
          <w:rFonts w:ascii="Times New Roman" w:eastAsia="Times New Roman" w:hAnsi="Times New Roman" w:cs="Times New Roman"/>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утраты Углегорским сельским поселением статуса муниципального образования в связи с его объединением с городским округом;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28. Полномочия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В исключительной компетенции Собрания депутатов Углегорского сельского поселения находятся: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принятие Устава муниципального образования « Углегорское сельское поселение» и внесение в него изменений и дополнений;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утверждение бюджета Углегорского сельского поселения и отчета о его исполнении;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утверждение стратегии социально-экономического развития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определение порядка участия Углегорского сельского поселения в организациях межмуниципального сотрудничества;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9) </w:t>
      </w:r>
      <w:proofErr w:type="gramStart"/>
      <w:r w:rsidRPr="00A82D7A">
        <w:rPr>
          <w:rFonts w:ascii="Times New Roman" w:eastAsia="Times New Roman" w:hAnsi="Times New Roman" w:cs="Times New Roman"/>
        </w:rPr>
        <w:t>контроль за</w:t>
      </w:r>
      <w:proofErr w:type="gramEnd"/>
      <w:r w:rsidRPr="00A82D7A">
        <w:rPr>
          <w:rFonts w:ascii="Times New Roman" w:eastAsia="Times New Roman" w:hAnsi="Times New Roman" w:cs="Times New Roman"/>
        </w:rPr>
        <w:t xml:space="preserve">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принятие решения об удалении председателя Собрания депутатов - главы Углегорского сельского поселения в отставку;</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утверждение правил благоустройства территории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12) избрание председателя Собрания депутатов - главы Углегорского сельского поселения из своего состава.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w:t>
      </w:r>
      <w:proofErr w:type="gramStart"/>
      <w:r w:rsidRPr="00A82D7A">
        <w:rPr>
          <w:rFonts w:ascii="Times New Roman" w:eastAsia="Times New Roman" w:hAnsi="Times New Roman" w:cs="Times New Roman"/>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количестве</w:t>
      </w:r>
      <w:proofErr w:type="gramEnd"/>
      <w:r w:rsidRPr="00A82D7A">
        <w:rPr>
          <w:rFonts w:ascii="Times New Roman" w:eastAsia="Times New Roman" w:hAnsi="Times New Roman" w:cs="Times New Roman"/>
        </w:rPr>
        <w:t>, определенном Уставом муниципального образования «Тацинский район» в соответствии с областным законом.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Собрание депутатов Углегорского сельского поселения заслушивает ежегодные отчеты председателя Собрания депутатов - главы Углегорского сельского поселения о результатах его деятельности, ежегодные отчеты главы Администрации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lastRenderedPageBreak/>
        <w:t>Статья 29. Организация деятельности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A82D7A" w:rsidRPr="00A82D7A" w:rsidRDefault="00A82D7A" w:rsidP="00A82D7A">
      <w:pPr>
        <w:widowControl w:val="0"/>
        <w:spacing w:after="0" w:line="240" w:lineRule="auto"/>
        <w:ind w:right="-1"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Первое заседание открывает старейший по возрасту депутат Собрания депутатов Углегорского сельского поселения.</w:t>
      </w:r>
    </w:p>
    <w:p w:rsidR="00A82D7A" w:rsidRPr="00A82D7A" w:rsidRDefault="00A82D7A" w:rsidP="00A82D7A">
      <w:pPr>
        <w:widowControl w:val="0"/>
        <w:spacing w:after="0" w:line="240" w:lineRule="auto"/>
        <w:ind w:right="-1"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Заседания Собрания депутатов Углегорского сельского поселения созывает председатель Собрания депутатов – глава Углегорского сельского поселения.</w:t>
      </w:r>
    </w:p>
    <w:p w:rsidR="00A82D7A" w:rsidRPr="00A82D7A" w:rsidRDefault="00A82D7A" w:rsidP="00A82D7A">
      <w:pPr>
        <w:widowControl w:val="0"/>
        <w:spacing w:after="0" w:line="240" w:lineRule="auto"/>
        <w:ind w:right="-1"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A82D7A" w:rsidRPr="00A82D7A" w:rsidRDefault="00A82D7A" w:rsidP="00A82D7A">
      <w:pPr>
        <w:widowControl w:val="0"/>
        <w:spacing w:after="0" w:line="240" w:lineRule="auto"/>
        <w:ind w:right="-1"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 главы Углегорского сельского поселения или группы депутатов в количестве не менее половины от установленной численности депутатов.</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На заседаниях Собрания депутатов Углегорского сельского поселения председательствует председатель Собрания депутатов – глава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Регламент Собрания депутатов Углегорского сельского поселения утверждается Собранием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30. Председатель Собрания депутатов - глава Углегорского сельского поселения.</w:t>
      </w: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b/>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Председатель Собрания депутатов - глава Углегорского сельского поселения является главой муниципального образования « Углегорского е сельское поселение».</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и исполняет полномочия его председателя. </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Председатель Собрания депутатов - глава Углегорского сельского поселения подконтролен и подотчетен населению и Собранию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bCs/>
        </w:rPr>
        <w:t xml:space="preserve">4. </w:t>
      </w:r>
      <w:r w:rsidRPr="00A82D7A">
        <w:rPr>
          <w:rFonts w:ascii="Times New Roman" w:eastAsia="Times New Roman" w:hAnsi="Times New Roman" w:cs="Times New Roman"/>
        </w:rPr>
        <w:t>Председатель Собрания депутатов - глава Углегорского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Углегорского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Председатель Собрания депутатов - глава Углегорского сельского поселения избирается Собранием депутатов Углегорского сельского поселения открытым голосованием.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В случае досрочного прекращения полномочий председателя Собрания депутатов - главы Углегорского сельского поселения избрание председателя Собрания депутатов - главы Углегорского сельского поселения, избираемого Собранием депутатов Углегорского сельского поселения из своего состава, осуществляется не позднее чем через шесть месяцев со дня такого прекращения полномочий.</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При этом если до истечения срока полномочий Собрания депутатов Углегорского сельского поселения осталось менее шести месяцев, избрание председателя Собрания депутатов - главы Углегорского сельского поселения из состава Собрания депутатов Углегорского сельского поселения осуществляется на первом заседании вновь избранного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В случае временного отсутствия или досрочного прекращения полномочий председателя Собрания депутатов –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Углегорского сельского поселения, либо в случае отсутствия заместителя председателя Собрания депутатов Углегорского сельского поселения – иной депутат, определяемый</w:t>
      </w:r>
      <w:proofErr w:type="gramEnd"/>
      <w:r w:rsidRPr="00A82D7A">
        <w:rPr>
          <w:rFonts w:ascii="Times New Roman" w:eastAsia="Times New Roman" w:hAnsi="Times New Roman" w:cs="Times New Roman"/>
        </w:rPr>
        <w:t xml:space="preserve"> Собранием депутатов Углегорского сельского поселения в </w:t>
      </w:r>
      <w:r w:rsidRPr="00A82D7A">
        <w:rPr>
          <w:rFonts w:ascii="Times New Roman" w:eastAsia="Times New Roman" w:hAnsi="Times New Roman" w:cs="Times New Roman"/>
        </w:rPr>
        <w:lastRenderedPageBreak/>
        <w:t>соответствии с его Регламентом.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Кандидатуры на должность председателя Собрания депутатов - главы Углегорского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случае досрочного прекращения полномочий председателя Собрания депутатов - главы Углегорского сельского поселения кандидатуры на должность председателя Собрания депутатов - главы Углегорского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Обсуждение кандидатур проводится в соответствии с Регламентом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Каждому кандидату до голосования предоставляется право выступить с программой деятельности в должности председателя Собрания депутатов - главы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Выдвижение и обсуждение кандидатур прекращается по решению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12. Голосование и определение его результатов осуществляется в соответствии с настоящим Уставом и Регламентом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14. Избранный председатель Собрания депутатов - глава Углегорского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15. О вступлении в должность председатель Собрания депутатов – глава Углегорского сельского поселения издает постановление.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16. Полномочия председателя Собрания депутатов - главы Углегорского сельского поселения прекращаются досрочно в случае: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смерти;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отставки по собственному желанию;</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удаления в отставку в соответствии со статьей 74</w:t>
      </w:r>
      <w:r w:rsidRPr="00A82D7A">
        <w:rPr>
          <w:rFonts w:ascii="Times New Roman" w:eastAsia="Times New Roman" w:hAnsi="Times New Roman" w:cs="Times New Roman"/>
          <w:vertAlign w:val="superscript"/>
        </w:rPr>
        <w:t>1</w:t>
      </w:r>
      <w:r w:rsidRPr="00A82D7A">
        <w:rPr>
          <w:rFonts w:ascii="Times New Roman" w:eastAsia="Times New Roman" w:hAnsi="Times New Roman" w:cs="Times New Roman"/>
        </w:rPr>
        <w:t xml:space="preserve"> Федерального закона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признания судом недееспособным или ограниченно дееспособным;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признания судом безвестно отсутствующим или объявления умершим;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вступления в отношении его в законную силу обвинительного приговора суда;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выезда за пределы Российской Федерации на постоянное место жительства;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2D7A">
        <w:rPr>
          <w:rFonts w:ascii="Times New Roman" w:eastAsia="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отзыва избирателями;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установленной в судебном порядке стойкой неспособности по состоянию здоровья осуществлять полномочия председателя Собрания депутатов - главы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12) преобразования Углегорского сельского поселения, осуществляемого в соответствии с частями 3, 3</w:t>
      </w:r>
      <w:r w:rsidRPr="00A82D7A">
        <w:rPr>
          <w:rFonts w:ascii="Times New Roman" w:eastAsia="Times New Roman" w:hAnsi="Times New Roman" w:cs="Times New Roman"/>
          <w:vertAlign w:val="superscript"/>
        </w:rPr>
        <w:t>1-1</w:t>
      </w:r>
      <w:r w:rsidRPr="00A82D7A">
        <w:rPr>
          <w:rFonts w:ascii="Times New Roman" w:eastAsia="Times New Roman" w:hAnsi="Times New Roman" w:cs="Times New Roman"/>
        </w:rPr>
        <w:t>, 5, 7</w:t>
      </w:r>
      <w:r w:rsidRPr="00A82D7A">
        <w:rPr>
          <w:rFonts w:ascii="Times New Roman" w:eastAsia="Times New Roman" w:hAnsi="Times New Roman" w:cs="Times New Roman"/>
          <w:vertAlign w:val="superscript"/>
        </w:rPr>
        <w:t>2</w:t>
      </w:r>
      <w:r w:rsidRPr="00A82D7A">
        <w:rPr>
          <w:rFonts w:ascii="Times New Roman" w:eastAsia="Times New Roman" w:hAnsi="Times New Roman" w:cs="Times New Roman"/>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13)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14) утраты Углегорского сельским поселением статуса муниципального образования в связи с его объединением с городским округом.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17. </w:t>
      </w:r>
      <w:proofErr w:type="gramStart"/>
      <w:r w:rsidRPr="00A82D7A">
        <w:rPr>
          <w:rFonts w:ascii="Times New Roman" w:eastAsia="Times New Roman" w:hAnsi="Times New Roman" w:cs="Times New Roman"/>
        </w:rPr>
        <w:t>Решение о досрочном прекращении полномочий председателя Собрания депутатов - главы Углегорского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Углегорского сельского поселения.</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Если Собрание депутатов Углегорского сельского поселения не принимает соответствующее решение </w:t>
      </w:r>
      <w:r w:rsidRPr="00A82D7A">
        <w:rPr>
          <w:rFonts w:ascii="Times New Roman" w:eastAsia="Times New Roman" w:hAnsi="Times New Roman" w:cs="Times New Roman"/>
        </w:rPr>
        <w:lastRenderedPageBreak/>
        <w:t>в установленный срок, полномочия председателя Собрания депутатов - главы Углегорского сельского поселения считаются прекращенными со дня, следующего за днем окончания данного срока.</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18. В случае</w:t>
      </w:r>
      <w:proofErr w:type="gramStart"/>
      <w:r w:rsidRPr="00A82D7A">
        <w:rPr>
          <w:rFonts w:ascii="Times New Roman" w:eastAsia="Times New Roman" w:hAnsi="Times New Roman" w:cs="Times New Roman"/>
        </w:rPr>
        <w:t>,</w:t>
      </w:r>
      <w:proofErr w:type="gramEnd"/>
      <w:r w:rsidRPr="00A82D7A">
        <w:rPr>
          <w:rFonts w:ascii="Times New Roman" w:eastAsia="Times New Roman" w:hAnsi="Times New Roman" w:cs="Times New Roman"/>
        </w:rPr>
        <w:t xml:space="preserve"> если председатель Собрания депутатов -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Углегорского сельского поселения либо на основании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обжалует данные правовой акт или решение в судебном </w:t>
      </w:r>
      <w:proofErr w:type="gramStart"/>
      <w:r w:rsidRPr="00A82D7A">
        <w:rPr>
          <w:rFonts w:ascii="Times New Roman" w:eastAsia="Times New Roman" w:hAnsi="Times New Roman" w:cs="Times New Roman"/>
        </w:rPr>
        <w:t>порядке</w:t>
      </w:r>
      <w:proofErr w:type="gramEnd"/>
      <w:r w:rsidRPr="00A82D7A">
        <w:rPr>
          <w:rFonts w:ascii="Times New Roman" w:eastAsia="Times New Roman" w:hAnsi="Times New Roman" w:cs="Times New Roman"/>
        </w:rPr>
        <w:t>, Собрание депутатов Углегорского сельского поселения не вправе принимать решение об избрании председателя Собрания депутатов - главы Углегорского сельского поселения до вступления решения суда в законную силу.</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19. Председатель Собрания депутатов - глава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представляет Углегорского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издает в пределах своих полномочий правовые акты;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вправе требовать созыва внеочередного заседания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исполняет полномочия председателя Собрания депутатов Углегорского сельского поселения, в том числе: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созывает заседания Собрания депутатов Углегорского сельского поселения и председательствует на его заседаниях;</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осуществляет организацию деятельности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оказывает содействие депутатам Собрания депутатов Углегорского сельского поселения в осуществлении ими своих полномочий;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организует в Собрании депутатов Углегорского сельского поселения прием граждан, рассмотрение их обращений;</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и иных документов, связанных с организацией деятельности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представляет депутатам проект повестки дня заседания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подписывает протоколы заседаний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осуществляет иные полномочия в соответствии с федеральным и областным законодательством, настоящим Уставом.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20. Председатель Собрания депутатов -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в том числе о решении вопросов, поставленных Собранием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21. </w:t>
      </w:r>
      <w:proofErr w:type="gramStart"/>
      <w:r w:rsidRPr="00A82D7A">
        <w:rPr>
          <w:rFonts w:ascii="Times New Roman" w:eastAsia="Times New Roman" w:hAnsi="Times New Roman" w:cs="Times New Roman"/>
        </w:rPr>
        <w:t xml:space="preserve">Председатель Собрания депутатов - глава Углегорского сельского поселения должен соблюдать ограничения и запреты и исполнять обязанности, которые установлены Федеральным </w:t>
      </w:r>
      <w:hyperlink r:id="rId9">
        <w:r w:rsidRPr="00A82D7A">
          <w:rPr>
            <w:rFonts w:ascii="Times New Roman" w:eastAsia="Times New Roman" w:hAnsi="Times New Roman" w:cs="Times New Roman"/>
            <w:color w:val="0000FF"/>
            <w:u w:val="single"/>
          </w:rPr>
          <w:t>законом</w:t>
        </w:r>
      </w:hyperlink>
      <w:r w:rsidRPr="00A82D7A">
        <w:rPr>
          <w:rFonts w:ascii="Times New Roman" w:eastAsia="Times New Roman" w:hAnsi="Times New Roman" w:cs="Times New Roman"/>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A82D7A">
        <w:rPr>
          <w:rFonts w:ascii="Times New Roman" w:eastAsia="Times New Roman" w:hAnsi="Times New Roman" w:cs="Times New Roman"/>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31. Заместитель председателя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Заместитель председателя Собрания депутатов Углегорского сельского поселения избирается </w:t>
      </w:r>
      <w:r w:rsidRPr="00A82D7A">
        <w:rPr>
          <w:rFonts w:ascii="Times New Roman" w:eastAsia="Times New Roman" w:hAnsi="Times New Roman" w:cs="Times New Roman"/>
        </w:rPr>
        <w:lastRenderedPageBreak/>
        <w:t>открытым голосованием на срок полномочий избравшего его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 xml:space="preserve">2. В случае досрочного </w:t>
      </w:r>
      <w:proofErr w:type="gramStart"/>
      <w:r w:rsidRPr="00A82D7A">
        <w:rPr>
          <w:rFonts w:ascii="Times New Roman" w:eastAsia="Times New Roman" w:hAnsi="Times New Roman" w:cs="Times New Roman"/>
        </w:rPr>
        <w:t>освобождения заместителя председателя Собрания депутатов</w:t>
      </w:r>
      <w:proofErr w:type="gramEnd"/>
      <w:r w:rsidRPr="00A82D7A">
        <w:rPr>
          <w:rFonts w:ascii="Times New Roman" w:eastAsia="Times New Roman" w:hAnsi="Times New Roman" w:cs="Times New Roman"/>
        </w:rPr>
        <w:t xml:space="preserve"> Углегорского сельского поселения от занимаемой должности, заместитель председателя Собрания депутатов Углегорского сельского поселения избирается на оставшийся срок полномочий Собрания депутатов Углегорского сельского поселения. </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 xml:space="preserve">Кандидатуры для избрания на должность заместителя председателя Собрания депутатов Углегорского сельского поселения могут вноситься председателем Собрания депутатов - главой Углегорского сельского поселения, депутатами Собрания депутатов Углегорского сельского поселения. </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Решение об избрании заместителя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Заместитель председателя Собрания депутатов Углегорского сельского поселения досрочно освобождается от занимаемой должности в случае: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досрочного прекращения его полномочий как депутата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отставки по собственному желанию;</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выражения ему недоверия Собранием депутатов Углегорского сельского поселения в связи с ненадлежащим исполнением </w:t>
      </w:r>
      <w:proofErr w:type="gramStart"/>
      <w:r w:rsidRPr="00A82D7A">
        <w:rPr>
          <w:rFonts w:ascii="Times New Roman" w:eastAsia="Times New Roman" w:hAnsi="Times New Roman" w:cs="Times New Roman"/>
        </w:rPr>
        <w:t>полномочий заместителя председателя Собрания депутатов</w:t>
      </w:r>
      <w:proofErr w:type="gramEnd"/>
      <w:r w:rsidRPr="00A82D7A">
        <w:rPr>
          <w:rFonts w:ascii="Times New Roman" w:eastAsia="Times New Roman" w:hAnsi="Times New Roman" w:cs="Times New Roman"/>
        </w:rPr>
        <w:t xml:space="preserve">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в иных случаях, установленных федеральными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4.Решение Собрания депутатов Углегорского сельского поселения о досрочном освобождении заместителя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Заместитель председателя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исполняет полномочия председателя Собрания депутатов – главы Углегорского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координирует деятельность комиссий и рабочих групп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по поручению председателя Собрания депутатов - главы Углегорского сельского поселения решает вопросы внутреннего распорядка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32. Администрация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Администрация Углегорского сельского поселения является исполнительно-распорядительным органом муниципального образования «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Администрацию Углегорского сельского поселения возглавляет глава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Администрация Углегорского сельского поселения подотчетна главе Администрации Углегорского сельского поселения, подконтрольна главе Администрации Углегорского сельского поселения и Собранию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Главой Администрации Углегорского сельского поселения может быть создан совещательный орган - коллегия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Администрации Углегорского сельского поселения в соответствии с их полномочиями, установленными федеральными и областными законами, настоящим Уставом.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8. Порядок организации работы Администрации Углегорского сельского поселения устанавливается </w:t>
      </w:r>
      <w:r w:rsidRPr="00A82D7A">
        <w:rPr>
          <w:rFonts w:ascii="Times New Roman" w:eastAsia="Times New Roman" w:hAnsi="Times New Roman" w:cs="Times New Roman"/>
        </w:rPr>
        <w:lastRenderedPageBreak/>
        <w:t>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33. Глава Администрации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b/>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Контра</w:t>
      </w:r>
      <w:proofErr w:type="gramStart"/>
      <w:r w:rsidRPr="00A82D7A">
        <w:rPr>
          <w:rFonts w:ascii="Times New Roman" w:eastAsia="Times New Roman" w:hAnsi="Times New Roman" w:cs="Times New Roman"/>
        </w:rPr>
        <w:t>кт с гл</w:t>
      </w:r>
      <w:proofErr w:type="gramEnd"/>
      <w:r w:rsidRPr="00A82D7A">
        <w:rPr>
          <w:rFonts w:ascii="Times New Roman" w:eastAsia="Times New Roman" w:hAnsi="Times New Roman" w:cs="Times New Roman"/>
        </w:rPr>
        <w:t>авой Администрации Углегорского сельского поселения заключается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 но не менее чем на два года.</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Условия контракта для главы Администрации Углегорского сельского поселения утверждаются Собранием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Порядок проведения конкурса на замещение должности главы Администрации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82D7A">
        <w:rPr>
          <w:rFonts w:ascii="Times New Roman" w:eastAsia="Times New Roman" w:hAnsi="Times New Roman" w:cs="Times New Roman"/>
        </w:rPr>
        <w:t>позднее</w:t>
      </w:r>
      <w:proofErr w:type="gramEnd"/>
      <w:r w:rsidRPr="00A82D7A">
        <w:rPr>
          <w:rFonts w:ascii="Times New Roman" w:eastAsia="Times New Roman" w:hAnsi="Times New Roman" w:cs="Times New Roman"/>
        </w:rPr>
        <w:t xml:space="preserve"> чем за 20 дней до дня проведения конкурса.</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Общее число членов конкурсной комиссии </w:t>
      </w:r>
      <w:proofErr w:type="gramStart"/>
      <w:r w:rsidRPr="00A82D7A">
        <w:rPr>
          <w:rFonts w:ascii="Times New Roman" w:eastAsia="Times New Roman" w:hAnsi="Times New Roman" w:cs="Times New Roman"/>
        </w:rPr>
        <w:t>в</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Углегорском</w:t>
      </w:r>
      <w:proofErr w:type="gramEnd"/>
      <w:r w:rsidRPr="00A82D7A">
        <w:rPr>
          <w:rFonts w:ascii="Times New Roman" w:eastAsia="Times New Roman" w:hAnsi="Times New Roman" w:cs="Times New Roman"/>
        </w:rPr>
        <w:t xml:space="preserve"> сельском поселении устанавливается Собранием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Половина членов конкурсной комиссии назначаются Собранием депутатов Углегорского сельского поселения, а другая половина – главой Администрации Тацинского района.</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Лицо назначается на должность главы Администрации Углегорского сельского поселения Собранием депутатов Углегорского сельского поселения из числа кандидатов, представленных конкурсной комиссией по результатам конкурса.</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Контра</w:t>
      </w:r>
      <w:proofErr w:type="gramStart"/>
      <w:r w:rsidRPr="00A82D7A">
        <w:rPr>
          <w:rFonts w:ascii="Times New Roman" w:eastAsia="Times New Roman" w:hAnsi="Times New Roman" w:cs="Times New Roman"/>
        </w:rPr>
        <w:t>кт с гл</w:t>
      </w:r>
      <w:proofErr w:type="gramEnd"/>
      <w:r w:rsidRPr="00A82D7A">
        <w:rPr>
          <w:rFonts w:ascii="Times New Roman" w:eastAsia="Times New Roman" w:hAnsi="Times New Roman" w:cs="Times New Roman"/>
        </w:rPr>
        <w:t>авой Администрации Углегорского сельского поселения заключается председателем Собрания депутатов - главой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5. Глава Администрации Углегорского сельского поселения, </w:t>
      </w:r>
      <w:proofErr w:type="gramStart"/>
      <w:r w:rsidRPr="00A82D7A">
        <w:rPr>
          <w:rFonts w:ascii="Times New Roman" w:eastAsia="Times New Roman" w:hAnsi="Times New Roman" w:cs="Times New Roman"/>
        </w:rPr>
        <w:t>осуществляющий</w:t>
      </w:r>
      <w:proofErr w:type="gramEnd"/>
      <w:r w:rsidRPr="00A82D7A">
        <w:rPr>
          <w:rFonts w:ascii="Times New Roman" w:eastAsia="Times New Roman" w:hAnsi="Times New Roman" w:cs="Times New Roman"/>
        </w:rPr>
        <w:t xml:space="preserve"> свои полномочия на основе контракта:</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w:t>
      </w:r>
      <w:proofErr w:type="gramStart"/>
      <w:r w:rsidRPr="00A82D7A">
        <w:rPr>
          <w:rFonts w:ascii="Times New Roman" w:eastAsia="Times New Roman" w:hAnsi="Times New Roman" w:cs="Times New Roman"/>
        </w:rPr>
        <w:t>подконтролен</w:t>
      </w:r>
      <w:proofErr w:type="gramEnd"/>
      <w:r w:rsidRPr="00A82D7A">
        <w:rPr>
          <w:rFonts w:ascii="Times New Roman" w:eastAsia="Times New Roman" w:hAnsi="Times New Roman" w:cs="Times New Roman"/>
        </w:rPr>
        <w:t xml:space="preserve"> и подотчетен Собранию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представляет Собранию депутатов Углегорского сельского поселения ежегодные отчеты о результатах своей деятельности 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обеспечивает осуществление Администрацией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4) обязан сообщить в письменной форме председателю Собрания депутатов - главе Углегорского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A82D7A">
        <w:rPr>
          <w:rFonts w:ascii="Times New Roman" w:eastAsia="Times New Roman" w:hAnsi="Times New Roman" w:cs="Times New Roman"/>
        </w:rPr>
        <w:t xml:space="preserve"> иного документа, предусмотренного настоящим подпунктом.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Глава Администрации Углегорского сельского поселения представляет Углегорское сельское поселение в Совете муниципальных образований Ростовской области.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bookmarkStart w:id="6" w:name="Par16"/>
      <w:bookmarkEnd w:id="6"/>
      <w:r w:rsidRPr="00A82D7A">
        <w:rPr>
          <w:rFonts w:ascii="Times New Roman" w:eastAsia="Times New Roman" w:hAnsi="Times New Roman" w:cs="Times New Roman"/>
        </w:rPr>
        <w:t xml:space="preserve">7. Глава Администрации Углегорского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Глава Администрации Углегорского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8. </w:t>
      </w:r>
      <w:proofErr w:type="gramStart"/>
      <w:r w:rsidRPr="00A82D7A">
        <w:rPr>
          <w:rFonts w:ascii="Times New Roman" w:eastAsia="Times New Roman" w:hAnsi="Times New Roman" w:cs="Times New Roman"/>
        </w:rPr>
        <w:t xml:space="preserve">Глава Администрации Углегорского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w:t>
      </w:r>
      <w:r w:rsidRPr="00A82D7A">
        <w:rPr>
          <w:rFonts w:ascii="Times New Roman" w:eastAsia="Times New Roman" w:hAnsi="Times New Roman" w:cs="Times New Roman"/>
        </w:rPr>
        <w:lastRenderedPageBreak/>
        <w:t>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82D7A">
        <w:rPr>
          <w:rFonts w:ascii="Times New Roman" w:eastAsia="Times New Roman" w:hAnsi="Times New Roman" w:cs="Times New Roman"/>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Денежное содержание главе Администрации Углегорского сельского поселения устанавливается решением Собрания депутатов Углегорского сельского поселения в соответствии с федеральными и областными законами.</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10. </w:t>
      </w:r>
      <w:proofErr w:type="gramStart"/>
      <w:r w:rsidRPr="00A82D7A">
        <w:rPr>
          <w:rFonts w:ascii="Times New Roman" w:eastAsia="Times New Roman" w:hAnsi="Times New Roman" w:cs="Times New Roman"/>
        </w:rPr>
        <w:t>Полномочия представителя нанимателя (работодателя) в отношении главы Администрации Углегорского сельского поселения делегируются в соответствии с частью 4 статьи 2 Областного закона</w:t>
      </w:r>
      <w:r w:rsidRPr="00A82D7A">
        <w:rPr>
          <w:rFonts w:ascii="Times New Roman" w:eastAsia="Times New Roman" w:hAnsi="Times New Roman" w:cs="Times New Roman"/>
          <w:lang w:eastAsia="hy-AM"/>
        </w:rPr>
        <w:t xml:space="preserve"> от 9 октября 2007 года № 786-ЗС</w:t>
      </w:r>
      <w:r w:rsidRPr="00A82D7A">
        <w:rPr>
          <w:rFonts w:ascii="Times New Roman" w:eastAsia="Times New Roman" w:hAnsi="Times New Roman" w:cs="Times New Roman"/>
        </w:rPr>
        <w:t xml:space="preserve"> «О муниципальной службе в Ростовской области» главе Администрации Углегорского сельского поселения, за исключением полномочий, предусмотренных статьями 72-76, частью первой статьи 84</w:t>
      </w:r>
      <w:r w:rsidRPr="00A82D7A">
        <w:rPr>
          <w:rFonts w:ascii="Times New Roman" w:eastAsia="Times New Roman" w:hAnsi="Times New Roman" w:cs="Times New Roman"/>
          <w:vertAlign w:val="superscript"/>
        </w:rPr>
        <w:t xml:space="preserve">1 </w:t>
      </w:r>
      <w:r w:rsidRPr="00A82D7A">
        <w:rPr>
          <w:rFonts w:ascii="Times New Roman" w:eastAsia="Times New Roman" w:hAnsi="Times New Roman" w:cs="Times New Roman"/>
        </w:rPr>
        <w:t>Трудового кодекса Российской Федерации, частью 6, частью 11 статьи 37 Федерального закона</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82D7A">
        <w:rPr>
          <w:rFonts w:ascii="Times New Roman" w:eastAsia="Times New Roman" w:hAnsi="Times New Roman" w:cs="Times New Roman"/>
          <w:vertAlign w:val="superscript"/>
        </w:rPr>
        <w:t>1</w:t>
      </w:r>
      <w:r w:rsidRPr="00A82D7A">
        <w:rPr>
          <w:rFonts w:ascii="Times New Roman" w:eastAsia="Times New Roman" w:hAnsi="Times New Roman" w:cs="Times New Roman"/>
        </w:rPr>
        <w:t xml:space="preserve">, 15 Федерального закона </w:t>
      </w:r>
      <w:r w:rsidRPr="00A82D7A">
        <w:rPr>
          <w:rFonts w:ascii="Times New Roman" w:eastAsia="Times New Roman" w:hAnsi="Times New Roman" w:cs="Times New Roman"/>
          <w:lang w:eastAsia="hy-AM"/>
        </w:rPr>
        <w:t xml:space="preserve">от 2 марта 2007 года № 25-ФЗ </w:t>
      </w:r>
      <w:r w:rsidRPr="00A82D7A">
        <w:rPr>
          <w:rFonts w:ascii="Times New Roman" w:eastAsia="Times New Roman" w:hAnsi="Times New Roman" w:cs="Times New Roman"/>
        </w:rPr>
        <w:t>«О муниципальной службе в Российской Федерации», статьями 12, 12</w:t>
      </w:r>
      <w:r w:rsidRPr="00A82D7A">
        <w:rPr>
          <w:rFonts w:ascii="Times New Roman" w:eastAsia="Times New Roman" w:hAnsi="Times New Roman" w:cs="Times New Roman"/>
          <w:vertAlign w:val="superscript"/>
        </w:rPr>
        <w:t xml:space="preserve">1 </w:t>
      </w:r>
      <w:r w:rsidRPr="00A82D7A">
        <w:rPr>
          <w:rFonts w:ascii="Times New Roman" w:eastAsia="Times New Roman" w:hAnsi="Times New Roman" w:cs="Times New Roman"/>
        </w:rPr>
        <w:t xml:space="preserve">Областного закона </w:t>
      </w:r>
      <w:r w:rsidRPr="00A82D7A">
        <w:rPr>
          <w:rFonts w:ascii="Times New Roman" w:eastAsia="Times New Roman" w:hAnsi="Times New Roman" w:cs="Times New Roman"/>
          <w:lang w:eastAsia="hy-AM"/>
        </w:rPr>
        <w:t>от 9 октября 2007 года № 786-ЗС</w:t>
      </w:r>
      <w:r w:rsidRPr="00A82D7A">
        <w:rPr>
          <w:rFonts w:ascii="Times New Roman" w:eastAsia="Times New Roman" w:hAnsi="Times New Roman" w:cs="Times New Roman"/>
        </w:rPr>
        <w:t xml:space="preserve"> «О муниципальной службе в Ростовской области», статьей 35</w:t>
      </w:r>
      <w:proofErr w:type="gramEnd"/>
      <w:r w:rsidRPr="00A82D7A">
        <w:rPr>
          <w:rFonts w:ascii="Times New Roman" w:eastAsia="Times New Roman" w:hAnsi="Times New Roman" w:cs="Times New Roman"/>
        </w:rPr>
        <w:t xml:space="preserve"> настоящего Устава.</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В случае временного отсутствия главы Администрации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определяемое главой Администрации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В случае </w:t>
      </w:r>
      <w:proofErr w:type="spellStart"/>
      <w:r w:rsidRPr="00A82D7A">
        <w:rPr>
          <w:rFonts w:ascii="Times New Roman" w:eastAsia="Times New Roman" w:hAnsi="Times New Roman" w:cs="Times New Roman"/>
        </w:rPr>
        <w:t>неиздания</w:t>
      </w:r>
      <w:proofErr w:type="spellEnd"/>
      <w:r w:rsidRPr="00A82D7A">
        <w:rPr>
          <w:rFonts w:ascii="Times New Roman" w:eastAsia="Times New Roman" w:hAnsi="Times New Roman" w:cs="Times New Roman"/>
        </w:rPr>
        <w:t xml:space="preserve"> главой Администрации Углегорского сельского поселения соответствующего распоряжения Администрации Углегорского сельского поселения, обязанности главы Администрации Углегорского сельского поселения в период его временного отсутствия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12. </w:t>
      </w:r>
      <w:proofErr w:type="gramStart"/>
      <w:r w:rsidRPr="00A82D7A">
        <w:rPr>
          <w:rFonts w:ascii="Times New Roman" w:eastAsia="Times New Roman" w:hAnsi="Times New Roman" w:cs="Times New Roman"/>
        </w:rPr>
        <w:t>По истечении срока контракта, заключенного с главой Администрации Углегорского сельского поселения, до дня заключения контракта с вновь назначенным главой Администрации Углегорского сельского поселения обязанности главы Администрации Углегорского сельского поселения исполняет заместитель главы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roofErr w:type="gramEnd"/>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Если Регламентом Администрации Углегорского сельского поселения не установлено лицо, исполняющее обязанности главы Администрации Углегорского сельского поселения, в случае, установленном в абзаце первом настоящего пункта, либо данное лицо отсутствует, должностное лицо Администрации Углегорского сельского поселения, исполняющее обязанности главы Администрации Углегорского сельского поселения до дня начала исполнения обязанностей вновь назначенного главы Администрации Углегорского сельского поселения, определяется Собранием депутатов Углегорского сельского поселения.</w:t>
      </w:r>
      <w:proofErr w:type="gramEnd"/>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34. Полномочия главы Администрации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b/>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Глава Администрации Углегорского сельского поселения руководит Администрацией Углегорского сельского поселения на принципах единоначалия.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Глава Администрации Углегорского сельского поселения:</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proofErr w:type="gramStart"/>
      <w:r w:rsidRPr="00A82D7A">
        <w:rPr>
          <w:rFonts w:ascii="Times New Roman" w:eastAsia="Times New Roman" w:hAnsi="Times New Roman" w:cs="Times New Roman"/>
        </w:rPr>
        <w:t>1) от имени Углегорского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 xml:space="preserve">2)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3) организует взаимодействие Администрации Углегорского сельского поселения с председателем Собрания депутатов – главой Углегорского сельского поселения и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 xml:space="preserve">5) в соответствии с областным законом принимает участие в заседаниях Правительства Ростовской </w:t>
      </w:r>
      <w:r w:rsidRPr="00A82D7A">
        <w:rPr>
          <w:rFonts w:ascii="Times New Roman" w:eastAsia="Times New Roman" w:hAnsi="Times New Roman" w:cs="Times New Roman"/>
        </w:rPr>
        <w:lastRenderedPageBreak/>
        <w:t>области;</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7)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8)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9) организует разработку, утверждение и исполнение муниципальных программ;</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11) издает в пределах своих полномочий правовые акты;</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12) вносит проекты решений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13) утверждает штатное расписание Администрации Углегорского сельского поселения;</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14)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15) ведет прием граждан, рассматривает обращения граждан по вопросам, относящимся к его компетенции;</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r w:rsidRPr="00A82D7A">
        <w:rPr>
          <w:rFonts w:ascii="Times New Roman" w:eastAsia="Times New Roman" w:hAnsi="Times New Roman" w:cs="Times New Roman"/>
        </w:rPr>
        <w:t>16) осуществляет иные полномочия в соответствии с федеральным и областным законодательством, настоящим Уставом.</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b/>
          <w:bCs/>
        </w:rPr>
      </w:pPr>
      <w:r w:rsidRPr="00A82D7A">
        <w:rPr>
          <w:rFonts w:ascii="Times New Roman" w:eastAsia="Times New Roman" w:hAnsi="Times New Roman" w:cs="Times New Roman"/>
          <w:b/>
        </w:rPr>
        <w:t>Статья 35. Досрочное п</w:t>
      </w:r>
      <w:r w:rsidRPr="00A82D7A">
        <w:rPr>
          <w:rFonts w:ascii="Times New Roman" w:eastAsia="Times New Roman" w:hAnsi="Times New Roman" w:cs="Times New Roman"/>
          <w:b/>
          <w:bCs/>
        </w:rPr>
        <w:t xml:space="preserve">рекращение полномочий главы Администрации </w:t>
      </w:r>
      <w:r w:rsidRPr="00A82D7A">
        <w:rPr>
          <w:rFonts w:ascii="Times New Roman" w:eastAsia="Times New Roman" w:hAnsi="Times New Roman" w:cs="Times New Roman"/>
          <w:b/>
        </w:rPr>
        <w:t>Углегорского</w:t>
      </w:r>
      <w:r w:rsidRPr="00A82D7A">
        <w:rPr>
          <w:rFonts w:ascii="Times New Roman" w:eastAsia="Times New Roman" w:hAnsi="Times New Roman" w:cs="Times New Roman"/>
          <w:b/>
          <w:bCs/>
        </w:rPr>
        <w:t xml:space="preserve">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Полномочия главы </w:t>
      </w:r>
      <w:r w:rsidRPr="00A82D7A">
        <w:rPr>
          <w:rFonts w:ascii="Times New Roman" w:eastAsia="Times New Roman" w:hAnsi="Times New Roman" w:cs="Times New Roman"/>
          <w:bCs/>
        </w:rPr>
        <w:t xml:space="preserve">Администрации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w:t>
      </w:r>
      <w:r w:rsidRPr="00A82D7A">
        <w:rPr>
          <w:rFonts w:ascii="Times New Roman" w:eastAsia="Times New Roman" w:hAnsi="Times New Roman" w:cs="Times New Roman"/>
        </w:rPr>
        <w:t>, осуществляемые на основе контракта, прекращаются досрочно в случае:</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смерти;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отставки по собственному желанию;</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расторжения контракта в соответствии с частями 11 или 11</w:t>
      </w:r>
      <w:r w:rsidRPr="00A82D7A">
        <w:rPr>
          <w:rFonts w:ascii="Times New Roman" w:eastAsia="Times New Roman" w:hAnsi="Times New Roman" w:cs="Times New Roman"/>
          <w:vertAlign w:val="superscript"/>
        </w:rPr>
        <w:t>1</w:t>
      </w:r>
      <w:r w:rsidRPr="00A82D7A">
        <w:rPr>
          <w:rFonts w:ascii="Times New Roman" w:eastAsia="Times New Roman" w:hAnsi="Times New Roman" w:cs="Times New Roman"/>
        </w:rPr>
        <w:t xml:space="preserve"> статьи 37 Федерального закона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признания судом недееспособным или ограниченно дееспособным;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признания судом безвестно отсутствующим или объявления умершим;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вступления в отношении его в законную силу обвинительного приговора суда;</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выезда за пределы Российской Федерации на постоянное место жительства;</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2D7A">
        <w:rPr>
          <w:rFonts w:ascii="Times New Roman" w:eastAsia="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призыва на военную службу или направления на заменяющую ее альтернативную гражданскую службу;</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преобразования муниципального образования « Углегорское сельское поселение», осуществляемого в соответствии с частями 3, 3</w:t>
      </w:r>
      <w:r w:rsidRPr="00A82D7A">
        <w:rPr>
          <w:rFonts w:ascii="Times New Roman" w:eastAsia="Times New Roman" w:hAnsi="Times New Roman" w:cs="Times New Roman"/>
          <w:vertAlign w:val="superscript"/>
        </w:rPr>
        <w:t>1-1</w:t>
      </w:r>
      <w:r w:rsidRPr="00A82D7A">
        <w:rPr>
          <w:rFonts w:ascii="Times New Roman" w:eastAsia="Times New Roman" w:hAnsi="Times New Roman" w:cs="Times New Roman"/>
        </w:rPr>
        <w:t>, 5, 7</w:t>
      </w:r>
      <w:r w:rsidRPr="00A82D7A">
        <w:rPr>
          <w:rFonts w:ascii="Times New Roman" w:eastAsia="Times New Roman" w:hAnsi="Times New Roman" w:cs="Times New Roman"/>
          <w:vertAlign w:val="superscript"/>
        </w:rPr>
        <w:t xml:space="preserve">2 </w:t>
      </w:r>
      <w:r w:rsidRPr="00A82D7A">
        <w:rPr>
          <w:rFonts w:ascii="Times New Roman" w:eastAsia="Times New Roman" w:hAnsi="Times New Roman" w:cs="Times New Roman"/>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 Углегорского сельское поселение»;</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12) увеличения численности избирателей муниципального образования « Углегорское сельское поселение» более чем на 25 процентов, произошедшего вследствие изменения границ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13) утраты Углегорским сельским поселением статуса муниципального образования в связи с его объединением с городским округом;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14)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A82D7A" w:rsidRPr="00A82D7A" w:rsidRDefault="00A82D7A" w:rsidP="00A82D7A">
      <w:pPr>
        <w:widowControl w:val="0"/>
        <w:spacing w:after="0" w:line="240" w:lineRule="auto"/>
        <w:ind w:firstLine="709"/>
        <w:jc w:val="both"/>
        <w:textAlignment w:val="baseline"/>
        <w:outlineLvl w:val="1"/>
        <w:rPr>
          <w:rFonts w:ascii="Times New Roman" w:eastAsia="Times New Roman" w:hAnsi="Times New Roman" w:cs="Times New Roman"/>
        </w:rPr>
      </w:pPr>
      <w:r w:rsidRPr="00A82D7A">
        <w:rPr>
          <w:rFonts w:ascii="Times New Roman" w:eastAsia="Times New Roman" w:hAnsi="Times New Roman" w:cs="Times New Roman"/>
        </w:rPr>
        <w:t xml:space="preserve">2. Решение о досрочном прекращении полномочий главы </w:t>
      </w:r>
      <w:r w:rsidRPr="00A82D7A">
        <w:rPr>
          <w:rFonts w:ascii="Times New Roman" w:eastAsia="Times New Roman" w:hAnsi="Times New Roman" w:cs="Times New Roman"/>
          <w:bCs/>
        </w:rPr>
        <w:t xml:space="preserve">Администрации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bCs/>
        </w:rPr>
        <w:t xml:space="preserve"> сельского поселения</w:t>
      </w:r>
      <w:r w:rsidRPr="00A82D7A">
        <w:rPr>
          <w:rFonts w:ascii="Times New Roman" w:eastAsia="Times New Roman" w:hAnsi="Times New Roman" w:cs="Times New Roman"/>
        </w:rPr>
        <w:t xml:space="preserve"> за исключением случаев, предусмотренных подпунктами 3, 4, 11, 12, 13 пункта 1 настоящей статьи, </w:t>
      </w:r>
      <w:r w:rsidRPr="00A82D7A">
        <w:rPr>
          <w:rFonts w:ascii="Times New Roman" w:eastAsia="Times New Roman" w:hAnsi="Times New Roman" w:cs="Times New Roman"/>
        </w:rPr>
        <w:lastRenderedPageBreak/>
        <w:t>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bookmarkStart w:id="7" w:name="Par41"/>
      <w:bookmarkEnd w:id="7"/>
      <w:r w:rsidRPr="00A82D7A">
        <w:rPr>
          <w:rFonts w:ascii="Times New Roman" w:eastAsia="Times New Roman" w:hAnsi="Times New Roman" w:cs="Times New Roman"/>
        </w:rPr>
        <w:t xml:space="preserve">3. Контракт с главой Администрации Углегорского сельского </w:t>
      </w:r>
      <w:proofErr w:type="gramStart"/>
      <w:r w:rsidRPr="00A82D7A">
        <w:rPr>
          <w:rFonts w:ascii="Times New Roman" w:eastAsia="Times New Roman" w:hAnsi="Times New Roman" w:cs="Times New Roman"/>
        </w:rPr>
        <w:t>поселения</w:t>
      </w:r>
      <w:proofErr w:type="gramEnd"/>
      <w:r w:rsidRPr="00A82D7A">
        <w:rPr>
          <w:rFonts w:ascii="Times New Roman" w:eastAsia="Times New Roman" w:hAnsi="Times New Roman" w:cs="Times New Roman"/>
        </w:rPr>
        <w:t xml:space="preserve"> может быть расторгнут по соглашению сторон или в судебном порядке на основании заявления: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Собрания депутатов Углегорского сельского поселения или председателя Собрания депутатов – главы Углегорского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главы Администрации Углегорского сельского поселения – в связи с нарушениями условий контракта органами местного самоуправления Углегорского сельского поселения и (или) органами государственной власти Ростовской области.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w:t>
      </w:r>
      <w:proofErr w:type="gramStart"/>
      <w:r w:rsidRPr="00A82D7A">
        <w:rPr>
          <w:rFonts w:ascii="Times New Roman" w:eastAsia="Times New Roman" w:hAnsi="Times New Roman" w:cs="Times New Roman"/>
        </w:rPr>
        <w:t>В случае досрочного прекращения полномочий главы Администрации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roofErr w:type="gramEnd"/>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 xml:space="preserve">Статья 36. Структура Администрации </w:t>
      </w:r>
      <w:r w:rsidRPr="00A82D7A">
        <w:rPr>
          <w:rFonts w:ascii="Times New Roman" w:eastAsia="Times New Roman" w:hAnsi="Times New Roman" w:cs="Times New Roman"/>
        </w:rPr>
        <w:t>У</w:t>
      </w:r>
      <w:r w:rsidRPr="00A82D7A">
        <w:rPr>
          <w:rFonts w:ascii="Times New Roman" w:eastAsia="Times New Roman" w:hAnsi="Times New Roman" w:cs="Times New Roman"/>
          <w:b/>
        </w:rPr>
        <w:t>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В структуру Администрации Углегорского сельского поселения входят: глава Администрации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Штатное расписание Администрации Углегорского сельского поселения утверждается главой Администрации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Руководители структурных подразделений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организуют работу структурного подразделения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разрабатывают и вносят главе Администрации Углегорского сельского поселения проекты правовых актов и иные предложения в пределах своей компетенции;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рассматривают обращения граждан, ведут прием граждан по вопросам, относящимся к их компетенции;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решают иные вопросы в соответствии с федеральным и областным законодательством, настоящим Уставом.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i/>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37. Полномочия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Администрация Углегорского сельского поселения под руководством главы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обеспечивает составление проекта бюджета Углегорского сельского поселения, исполнение </w:t>
      </w:r>
      <w:r w:rsidRPr="00A82D7A">
        <w:rPr>
          <w:rFonts w:ascii="Times New Roman" w:eastAsia="Times New Roman" w:hAnsi="Times New Roman" w:cs="Times New Roman"/>
        </w:rPr>
        <w:lastRenderedPageBreak/>
        <w:t xml:space="preserve">бюджета Углегорского сельского поселения, осуществляет </w:t>
      </w:r>
      <w:proofErr w:type="gramStart"/>
      <w:r w:rsidRPr="00A82D7A">
        <w:rPr>
          <w:rFonts w:ascii="Times New Roman" w:eastAsia="Times New Roman" w:hAnsi="Times New Roman" w:cs="Times New Roman"/>
        </w:rPr>
        <w:t>контроль за</w:t>
      </w:r>
      <w:proofErr w:type="gramEnd"/>
      <w:r w:rsidRPr="00A82D7A">
        <w:rPr>
          <w:rFonts w:ascii="Times New Roman" w:eastAsia="Times New Roman" w:hAnsi="Times New Roman" w:cs="Times New Roman"/>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организует в границах Углегорского сельского поселения </w:t>
      </w:r>
      <w:proofErr w:type="spellStart"/>
      <w:r w:rsidRPr="00A82D7A">
        <w:rPr>
          <w:rFonts w:ascii="Times New Roman" w:eastAsia="Times New Roman" w:hAnsi="Times New Roman" w:cs="Times New Roman"/>
        </w:rPr>
        <w:t>электро</w:t>
      </w:r>
      <w:proofErr w:type="spellEnd"/>
      <w:r w:rsidRPr="00A82D7A">
        <w:rPr>
          <w:rFonts w:ascii="Times New Roman" w:eastAsia="Times New Roman" w:hAnsi="Times New Roman" w:cs="Times New Roman"/>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A82D7A" w:rsidRPr="00A82D7A" w:rsidRDefault="00A82D7A" w:rsidP="00A82D7A">
      <w:pPr>
        <w:widowControl w:val="0"/>
        <w:spacing w:after="0" w:line="240" w:lineRule="auto"/>
        <w:ind w:firstLine="770"/>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82D7A">
        <w:rPr>
          <w:rFonts w:ascii="Times New Roman" w:eastAsia="Times New Roman" w:hAnsi="Times New Roman" w:cs="Times New Roman"/>
          <w:vertAlign w:val="superscript"/>
        </w:rPr>
        <w:t>1</w:t>
      </w:r>
      <w:r w:rsidRPr="00A82D7A">
        <w:rPr>
          <w:rFonts w:ascii="Times New Roman" w:eastAsia="Times New Roman" w:hAnsi="Times New Roman" w:cs="Times New Roman"/>
        </w:rPr>
        <w:t xml:space="preserve"> и статьей 200 Жилищного кодекса</w:t>
      </w:r>
      <w:proofErr w:type="gramEnd"/>
      <w:r w:rsidRPr="00A82D7A">
        <w:rPr>
          <w:rFonts w:ascii="Times New Roman" w:eastAsia="Times New Roman" w:hAnsi="Times New Roman" w:cs="Times New Roman"/>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82D7A">
        <w:rPr>
          <w:rFonts w:ascii="Times New Roman" w:eastAsia="Times New Roman" w:hAnsi="Times New Roman" w:cs="Times New Roman"/>
        </w:rPr>
        <w:t>утратившими</w:t>
      </w:r>
      <w:proofErr w:type="gramEnd"/>
      <w:r w:rsidRPr="00A82D7A">
        <w:rPr>
          <w:rFonts w:ascii="Times New Roman" w:eastAsia="Times New Roman" w:hAnsi="Times New Roman" w:cs="Times New Roman"/>
        </w:rPr>
        <w:t xml:space="preserve"> силу отдельных положений законодательных актов Российской Федерации»;</w:t>
      </w:r>
    </w:p>
    <w:p w:rsidR="00A82D7A" w:rsidRPr="00A82D7A" w:rsidRDefault="00A82D7A" w:rsidP="00A82D7A">
      <w:pPr>
        <w:widowControl w:val="0"/>
        <w:spacing w:after="0" w:line="240" w:lineRule="auto"/>
        <w:ind w:firstLine="770"/>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sidRPr="00A82D7A">
        <w:rPr>
          <w:rFonts w:ascii="Times New Roman" w:eastAsia="Times New Roman" w:hAnsi="Times New Roman" w:cs="Times New Roman"/>
          <w:vertAlign w:val="superscript"/>
        </w:rPr>
        <w:t>2</w:t>
      </w:r>
      <w:r w:rsidRPr="00A82D7A">
        <w:rPr>
          <w:rFonts w:ascii="Times New Roman" w:eastAsia="Times New Roman" w:hAnsi="Times New Roman" w:cs="Times New Roman"/>
        </w:rPr>
        <w:t xml:space="preserve"> Федерального закона от 6 марта 2006 года № 35-ФЗ «О противодействии терроризму»;</w:t>
      </w:r>
    </w:p>
    <w:p w:rsidR="00A82D7A" w:rsidRPr="00A82D7A" w:rsidRDefault="00A82D7A" w:rsidP="00A82D7A">
      <w:pPr>
        <w:widowControl w:val="0"/>
        <w:spacing w:after="0" w:line="240" w:lineRule="auto"/>
        <w:ind w:firstLine="770"/>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участвует в предупреждении и ликвидации последствий чрезвычайных ситуаций в границах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обеспечивает первичные меры пожарной безопасности в границах населенных пунктов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12) создает условия для организации досуга и обеспечения жителей Углегорского сельского поселения услугами организаций культуры;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13) Углегорского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Углегорского сельском поселении;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14) обеспечивает условия для развития на территории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lang w:eastAsia="hy-AM"/>
        </w:rPr>
        <w:t xml:space="preserve">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16) организует формирование архивных фондов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17) участвует в организации деятельности по </w:t>
      </w:r>
      <w:r w:rsidRPr="00A82D7A">
        <w:rPr>
          <w:rFonts w:ascii="Times New Roman" w:eastAsia="Times New Roman" w:hAnsi="Times New Roman" w:cs="Times New Roman"/>
          <w:lang w:eastAsia="hy-AM"/>
        </w:rPr>
        <w:t>накоплению (в том числе раздельному накоплению) и транспортированию твердых коммунальных отходов;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proofErr w:type="gramStart"/>
      <w:r w:rsidRPr="00A82D7A">
        <w:rPr>
          <w:rFonts w:ascii="Times New Roman" w:eastAsia="Times New Roman" w:hAnsi="Times New Roman" w:cs="Times New Roman"/>
        </w:rPr>
        <w:t>18) организует подготовку правил благоустройства территории Углегорского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A82D7A">
        <w:rPr>
          <w:rFonts w:ascii="Times New Roman" w:eastAsia="Times New Roman" w:hAnsi="Times New Roman" w:cs="Times New Roman"/>
        </w:rPr>
        <w:t>, лесов особо охраняемых природных территорий, расположенных в границах населенных пунктов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19) осуществляет муниципальный лесной контроль;</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w:t>
      </w:r>
      <w:r w:rsidRPr="00A82D7A">
        <w:rPr>
          <w:rFonts w:ascii="Times New Roman" w:eastAsia="Times New Roman" w:hAnsi="Times New Roman" w:cs="Times New Roman"/>
          <w:lang w:eastAsia="hy-AM"/>
        </w:rPr>
        <w:lastRenderedPageBreak/>
        <w:t>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22) организует оказание ритуальных услуг и обеспечивает содержание мест захоронения;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23) осуществляет мероприятия по обеспечению безопасности людей на водных объектах, охране их жизни и здоровья;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lang w:eastAsia="hy-AM"/>
        </w:rPr>
      </w:pPr>
      <w:proofErr w:type="gramStart"/>
      <w:r w:rsidRPr="00A82D7A">
        <w:rPr>
          <w:rFonts w:ascii="Times New Roman" w:eastAsia="Times New Roman" w:hAnsi="Times New Roman" w:cs="Times New Roman"/>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Углегорского сельского поселения, а также</w:t>
      </w:r>
      <w:r w:rsidRPr="00A82D7A">
        <w:rPr>
          <w:rFonts w:ascii="Times New Roman" w:eastAsia="Times New Roman" w:hAnsi="Times New Roman" w:cs="Times New Roman"/>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26) содействует развитию сельскохозяйственного производства, создает условия для развития малого и среднего предпринимательства;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27) организует и осуществляет мероприятия по работе с детьми и молодежью </w:t>
      </w:r>
      <w:proofErr w:type="gramStart"/>
      <w:r w:rsidRPr="00A82D7A">
        <w:rPr>
          <w:rFonts w:ascii="Times New Roman" w:eastAsia="Times New Roman" w:hAnsi="Times New Roman" w:cs="Times New Roman"/>
        </w:rPr>
        <w:t>в</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Углегорском</w:t>
      </w:r>
      <w:proofErr w:type="gramEnd"/>
      <w:r w:rsidRPr="00A82D7A">
        <w:rPr>
          <w:rFonts w:ascii="Times New Roman" w:eastAsia="Times New Roman" w:hAnsi="Times New Roman" w:cs="Times New Roman"/>
        </w:rPr>
        <w:t xml:space="preserve"> сельском поселении;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30) оказывает поддержку социально ориентированным некоммерческим организациям в пределах полномочий, установленных статьями 31</w:t>
      </w:r>
      <w:r w:rsidRPr="00A82D7A">
        <w:rPr>
          <w:rFonts w:ascii="Times New Roman" w:eastAsia="Times New Roman" w:hAnsi="Times New Roman" w:cs="Times New Roman"/>
          <w:vertAlign w:val="superscript"/>
        </w:rPr>
        <w:t>1</w:t>
      </w:r>
      <w:r w:rsidRPr="00A82D7A">
        <w:rPr>
          <w:rFonts w:ascii="Times New Roman" w:eastAsia="Times New Roman" w:hAnsi="Times New Roman" w:cs="Times New Roman"/>
        </w:rPr>
        <w:t xml:space="preserve"> и 31</w:t>
      </w:r>
      <w:r w:rsidRPr="00A82D7A">
        <w:rPr>
          <w:rFonts w:ascii="Times New Roman" w:eastAsia="Times New Roman" w:hAnsi="Times New Roman" w:cs="Times New Roman"/>
          <w:vertAlign w:val="superscript"/>
        </w:rPr>
        <w:t>3</w:t>
      </w:r>
      <w:r w:rsidRPr="00A82D7A">
        <w:rPr>
          <w:rFonts w:ascii="Times New Roman" w:eastAsia="Times New Roman" w:hAnsi="Times New Roman" w:cs="Times New Roman"/>
        </w:rPr>
        <w:t xml:space="preserve"> Федерального закона от 12 января 1996 года № 7-ФЗ «О некоммерческих организациях»;</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31) обеспечивает выполнение работ, необходимых для создания искусственных земельных участков для нужд Углегорского сельского поселения в соответствии с федеральным законом;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32) осуществляет меры по противодействию коррупции в границах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преобразования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Углегорского сельского поселения официальной информации о социально-экономическом и культурном развитии Углегорского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37) осуществляет международные и внешнеэкономические связи в соответствии с федеральными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38) организует профессиональное образование и дополнительное профессиональное образование председателя Собрания депутатов –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40) организует и осуществляет муниципальный контроль на территории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41) организует подготовку доклада о виде муниципального контроля</w:t>
      </w:r>
      <w:r w:rsidRPr="00A82D7A">
        <w:rPr>
          <w:rFonts w:ascii="Times New Roman" w:eastAsia="Times New Roman" w:hAnsi="Times New Roman" w:cs="Times New Roman"/>
        </w:rPr>
        <w:br/>
        <w:t>в соответствии с требованиями, установленными постановлением Правительства Российской Федерации от 07.12.2020 № 2041;</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bCs/>
        </w:rPr>
      </w:pPr>
      <w:r w:rsidRPr="00A82D7A">
        <w:rPr>
          <w:rFonts w:ascii="Times New Roman" w:eastAsia="Times New Roman" w:hAnsi="Times New Roman" w:cs="Times New Roman"/>
        </w:rPr>
        <w:t xml:space="preserve">42) вправе </w:t>
      </w:r>
      <w:r w:rsidRPr="00A82D7A">
        <w:rPr>
          <w:rFonts w:ascii="Times New Roman" w:eastAsia="Times New Roman" w:hAnsi="Times New Roman" w:cs="Times New Roman"/>
          <w:bCs/>
        </w:rPr>
        <w:t>создавать муниципальную пожарную охрану;</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r w:rsidRPr="00A82D7A">
        <w:rPr>
          <w:rFonts w:ascii="Times New Roman" w:eastAsia="Calibri" w:hAnsi="Times New Roman" w:cs="Times New Roman"/>
          <w:lang w:eastAsia="en-US"/>
        </w:rPr>
        <w:t xml:space="preserve">43) разрабатывает и утверждает </w:t>
      </w:r>
      <w:hyperlink r:id="rId10">
        <w:r w:rsidRPr="00A82D7A">
          <w:rPr>
            <w:rFonts w:ascii="Times New Roman" w:eastAsia="Calibri" w:hAnsi="Times New Roman" w:cs="Times New Roman"/>
            <w:color w:val="0000FF"/>
            <w:u w:val="single"/>
            <w:lang w:eastAsia="en-US"/>
          </w:rPr>
          <w:t>программ</w:t>
        </w:r>
      </w:hyperlink>
      <w:r w:rsidRPr="00A82D7A">
        <w:rPr>
          <w:rFonts w:ascii="Times New Roman" w:eastAsia="Calibri" w:hAnsi="Times New Roman" w:cs="Times New Roman"/>
          <w:lang w:eastAsia="en-US"/>
        </w:rPr>
        <w:t xml:space="preserve">ы комплексного развития систем коммунальной инфраструктуры </w:t>
      </w:r>
      <w:r w:rsidRPr="00A82D7A">
        <w:rPr>
          <w:rFonts w:ascii="Times New Roman" w:eastAsia="Times New Roman" w:hAnsi="Times New Roman" w:cs="Times New Roman"/>
        </w:rPr>
        <w:t>Углегорского</w:t>
      </w:r>
      <w:r w:rsidRPr="00A82D7A">
        <w:rPr>
          <w:rFonts w:ascii="Times New Roman" w:eastAsia="Calibri" w:hAnsi="Times New Roman" w:cs="Times New Roman"/>
          <w:lang w:eastAsia="en-US"/>
        </w:rPr>
        <w:t xml:space="preserve"> сельского поселения, программы комплексного развития транспортной инфраструктуры </w:t>
      </w:r>
      <w:r w:rsidRPr="00A82D7A">
        <w:rPr>
          <w:rFonts w:ascii="Times New Roman" w:eastAsia="Times New Roman" w:hAnsi="Times New Roman" w:cs="Times New Roman"/>
        </w:rPr>
        <w:t>Углегорского</w:t>
      </w:r>
      <w:r w:rsidRPr="00A82D7A">
        <w:rPr>
          <w:rFonts w:ascii="Times New Roman" w:eastAsia="Calibri" w:hAnsi="Times New Roman" w:cs="Times New Roman"/>
          <w:lang w:eastAsia="en-US"/>
        </w:rPr>
        <w:t xml:space="preserve"> сельского поселения, программы комплексного развития социальной </w:t>
      </w:r>
      <w:r w:rsidRPr="00A82D7A">
        <w:rPr>
          <w:rFonts w:ascii="Times New Roman" w:eastAsia="Calibri" w:hAnsi="Times New Roman" w:cs="Times New Roman"/>
          <w:lang w:eastAsia="en-US"/>
        </w:rPr>
        <w:lastRenderedPageBreak/>
        <w:t xml:space="preserve">инфраструктуры </w:t>
      </w:r>
      <w:r w:rsidRPr="00A82D7A">
        <w:rPr>
          <w:rFonts w:ascii="Times New Roman" w:eastAsia="Times New Roman" w:hAnsi="Times New Roman" w:cs="Times New Roman"/>
        </w:rPr>
        <w:t>Углегорского</w:t>
      </w:r>
      <w:r w:rsidRPr="00A82D7A">
        <w:rPr>
          <w:rFonts w:ascii="Times New Roman" w:eastAsia="Calibri" w:hAnsi="Times New Roman" w:cs="Times New Roman"/>
          <w:lang w:eastAsia="en-US"/>
        </w:rPr>
        <w:t xml:space="preserve"> сельского поселения, </w:t>
      </w:r>
      <w:hyperlink r:id="rId11">
        <w:r w:rsidRPr="00A82D7A">
          <w:rPr>
            <w:rFonts w:ascii="Times New Roman" w:eastAsia="Calibri" w:hAnsi="Times New Roman" w:cs="Times New Roman"/>
            <w:color w:val="0000FF"/>
            <w:u w:val="single"/>
            <w:lang w:eastAsia="en-US"/>
          </w:rPr>
          <w:t>требования</w:t>
        </w:r>
      </w:hyperlink>
      <w:r w:rsidRPr="00A82D7A">
        <w:rPr>
          <w:rFonts w:ascii="Times New Roman" w:eastAsia="Calibri" w:hAnsi="Times New Roman" w:cs="Times New Roman"/>
          <w:lang w:eastAsia="en-US"/>
        </w:rPr>
        <w:t xml:space="preserve"> к которым устанавливаются Правительством Российской Федерации;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44) осуществляет полномочия по организации теплоснабжения, предусмотренные Федеральным законом «О теплоснабжении»;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45) участвует в соответствии с федеральным законом в выполнении комплексных кадастровых работ;</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47) исполняет иные полномочия по решению вопросов местного значения в соответствии с федеральными законами, настоящим Уставом.</w:t>
      </w:r>
    </w:p>
    <w:p w:rsidR="00A82D7A" w:rsidRPr="00A82D7A" w:rsidRDefault="00A82D7A" w:rsidP="00A82D7A">
      <w:pPr>
        <w:widowControl w:val="0"/>
        <w:spacing w:after="0" w:line="240" w:lineRule="atLeast"/>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w:t>
      </w:r>
      <w:proofErr w:type="gramStart"/>
      <w:r w:rsidRPr="00A82D7A">
        <w:rPr>
          <w:rFonts w:ascii="Times New Roman" w:eastAsia="Times New Roman" w:hAnsi="Times New Roman" w:cs="Times New Roman"/>
        </w:rPr>
        <w:t>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sidRPr="00A82D7A">
        <w:rPr>
          <w:rFonts w:ascii="Times New Roman" w:eastAsia="Times New Roman" w:hAnsi="Times New Roman" w:cs="Times New Roman"/>
          <w:vertAlign w:val="superscript"/>
        </w:rPr>
        <w:t>1</w:t>
      </w:r>
      <w:r w:rsidRPr="00A82D7A">
        <w:rPr>
          <w:rFonts w:ascii="Times New Roman" w:eastAsia="Times New Roman" w:hAnsi="Times New Roman" w:cs="Times New Roman"/>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A82D7A">
        <w:rPr>
          <w:rFonts w:ascii="Times New Roman" w:eastAsia="Times New Roman" w:hAnsi="Times New Roman" w:cs="Times New Roman"/>
        </w:rPr>
        <w:t xml:space="preserve">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38.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Председатель Собрания депутатов - глава Углегорского сельского поселения является выборным должностным лицом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Депутату Собрания депутатов Углегорского сельского поселения, председателю Собрания депутатов - главе Углегорского сельского поселения обеспечиваются условия для беспрепятственного осуществления своих полномочий.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Полномочия председателя Собрания депутатов - главы Углегорского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Срок полномочий депутата Собрания депутатов Углегорского сельского поселения составляет 5 лет.</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6. Председатель Собрания депутатов – глава Углегорского сельского поселения, </w:t>
      </w:r>
      <w:r w:rsidRPr="00A82D7A">
        <w:rPr>
          <w:rFonts w:ascii="Times New Roman" w:eastAsia="Times New Roman" w:hAnsi="Times New Roman" w:cs="Times New Roman"/>
          <w:iCs/>
        </w:rPr>
        <w:t xml:space="preserve">заместитель председателя Собрания депутатов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iCs/>
        </w:rPr>
        <w:t xml:space="preserve"> сельского поселения и иные депутаты Собрания депутатов </w:t>
      </w:r>
      <w:r w:rsidRPr="00A82D7A">
        <w:rPr>
          <w:rFonts w:ascii="Times New Roman" w:eastAsia="Times New Roman" w:hAnsi="Times New Roman" w:cs="Times New Roman"/>
        </w:rPr>
        <w:t>Углегорского</w:t>
      </w:r>
      <w:r w:rsidRPr="00A82D7A">
        <w:rPr>
          <w:rFonts w:ascii="Times New Roman" w:eastAsia="Times New Roman" w:hAnsi="Times New Roman" w:cs="Times New Roman"/>
          <w:iCs/>
        </w:rPr>
        <w:t xml:space="preserve"> сельского поселения</w:t>
      </w:r>
      <w:r w:rsidRPr="00A82D7A">
        <w:rPr>
          <w:rFonts w:ascii="Times New Roman" w:eastAsia="Times New Roman" w:hAnsi="Times New Roman" w:cs="Times New Roman"/>
        </w:rPr>
        <w:t xml:space="preserve"> осуществляют свои полномочия на непостоянной основе.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7. Гарантии </w:t>
      </w:r>
      <w:proofErr w:type="gramStart"/>
      <w:r w:rsidRPr="00A82D7A">
        <w:rPr>
          <w:rFonts w:ascii="Times New Roman" w:eastAsia="Times New Roman" w:hAnsi="Times New Roman" w:cs="Times New Roman"/>
        </w:rPr>
        <w:t>осуществления полномочий депутата Собрания депутатов</w:t>
      </w:r>
      <w:proofErr w:type="gramEnd"/>
      <w:r w:rsidRPr="00A82D7A">
        <w:rPr>
          <w:rFonts w:ascii="Times New Roman" w:eastAsia="Times New Roman" w:hAnsi="Times New Roman" w:cs="Times New Roman"/>
        </w:rPr>
        <w:t xml:space="preserve"> Углегорского сельского поселения, председателя Собрания депутатов – главы Углегорского сельского поселения устанавливаются настоящим Уставом в соответствии с федеральными законами и областными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8. </w:t>
      </w:r>
      <w:proofErr w:type="gramStart"/>
      <w:r w:rsidRPr="00A82D7A">
        <w:rPr>
          <w:rFonts w:ascii="Times New Roman" w:eastAsia="Times New Roman" w:hAnsi="Times New Roman" w:cs="Times New Roman"/>
        </w:rPr>
        <w:t>Председатель Собрания депутатов – глава Углегорского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9. </w:t>
      </w:r>
      <w:proofErr w:type="gramStart"/>
      <w:r w:rsidRPr="00A82D7A">
        <w:rPr>
          <w:rFonts w:ascii="Times New Roman" w:eastAsia="Times New Roman" w:hAnsi="Times New Roman" w:cs="Times New Roman"/>
        </w:rPr>
        <w:t xml:space="preserve">Депутаты Собрания депутатов Углегорского сельского поселения, председатель Собрания депутатов – глава Углегорского сельского поселения должны соблюдать ограничения, запреты, исполнять обязанности, </w:t>
      </w:r>
      <w:r w:rsidRPr="00A82D7A">
        <w:rPr>
          <w:rFonts w:ascii="Times New Roman" w:eastAsia="Times New Roman" w:hAnsi="Times New Roman" w:cs="Times New Roman"/>
        </w:rPr>
        <w:lastRenderedPageBreak/>
        <w:t>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82D7A">
        <w:rPr>
          <w:rFonts w:ascii="Times New Roman" w:eastAsia="Times New Roman" w:hAnsi="Times New Roman" w:cs="Times New Roman"/>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Полномочия депутата Собрания депутатов Углегорского сельского поселения, председателя Собрания депутатов – главы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Углегорского сельского поселения, председателем Собрания депутатов – главой Углегорского сельского поселения, проводится по решению Губернатора Ростовской области в порядке, установленном областным законом.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11. </w:t>
      </w:r>
      <w:proofErr w:type="gramStart"/>
      <w:r w:rsidRPr="00A82D7A">
        <w:rPr>
          <w:rFonts w:ascii="Times New Roman" w:eastAsia="Times New Roman" w:hAnsi="Times New Roman" w:cs="Times New Roman"/>
        </w:rPr>
        <w:t>При выявлении в результате проверки, проведенной в соответствии с пунктом 10настоящей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A82D7A">
        <w:rPr>
          <w:rFonts w:ascii="Times New Roman" w:eastAsia="Times New Roman" w:hAnsi="Times New Roman" w:cs="Times New Roman"/>
        </w:rPr>
        <w:t xml:space="preserve"> № </w:t>
      </w:r>
      <w:proofErr w:type="gramStart"/>
      <w:r w:rsidRPr="00A82D7A">
        <w:rPr>
          <w:rFonts w:ascii="Times New Roman" w:eastAsia="Times New Roman" w:hAnsi="Times New Roman" w:cs="Times New Roman"/>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или применении в отношении</w:t>
      </w:r>
      <w:proofErr w:type="gramEnd"/>
      <w:r w:rsidRPr="00A82D7A">
        <w:rPr>
          <w:rFonts w:ascii="Times New Roman" w:eastAsia="Times New Roman" w:hAnsi="Times New Roman" w:cs="Times New Roman"/>
        </w:rPr>
        <w:t xml:space="preserve"> указанных лиц иной меры ответственности в Собрание депутатов Углегорского сельского поселения или в суд.</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Решение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rPr>
        <w:t xml:space="preserve">12. </w:t>
      </w:r>
      <w:proofErr w:type="gramStart"/>
      <w:r w:rsidRPr="00A82D7A">
        <w:rPr>
          <w:rFonts w:ascii="Times New Roman" w:eastAsia="Times New Roman" w:hAnsi="Times New Roman" w:cs="Times New Roman"/>
          <w:lang w:eastAsia="hy-AM"/>
        </w:rPr>
        <w:t xml:space="preserve">К </w:t>
      </w:r>
      <w:r w:rsidRPr="00A82D7A">
        <w:rPr>
          <w:rFonts w:ascii="Times New Roman" w:eastAsia="Times New Roman" w:hAnsi="Times New Roman" w:cs="Times New Roman"/>
        </w:rPr>
        <w:t>депутату Собрания депутатов Углегорского сельского поселения, председателю Собрания депутатов – главе Углегорского сельского поселения,</w:t>
      </w:r>
      <w:r w:rsidRPr="00A82D7A">
        <w:rPr>
          <w:rFonts w:ascii="Times New Roman" w:eastAsia="Times New Roman" w:hAnsi="Times New Roman" w:cs="Times New Roman"/>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1) предупреждение;</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2) освобождение депутата </w:t>
      </w:r>
      <w:r w:rsidRPr="00A82D7A">
        <w:rPr>
          <w:rFonts w:ascii="Times New Roman" w:eastAsia="Times New Roman" w:hAnsi="Times New Roman" w:cs="Times New Roman"/>
        </w:rPr>
        <w:t xml:space="preserve">Собрания депутатов Углегорского сельского поселения </w:t>
      </w:r>
      <w:r w:rsidRPr="00A82D7A">
        <w:rPr>
          <w:rFonts w:ascii="Times New Roman" w:eastAsia="Times New Roman" w:hAnsi="Times New Roman" w:cs="Times New Roman"/>
          <w:lang w:eastAsia="hy-AM"/>
        </w:rPr>
        <w:t>от должности в Собрании депутатов Углегорского сельского поселения с лишением права занимать должности в Собрании депутатов Углегорского сельского поселения до прекращения срока его полномочий;</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4) запрет занимать должности в Собрании депутатов Углегорского сельского поселения до прекращения срока его полномочий;</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5) запрет исполнять полномочия на постоянной основе до прекращения срока его полномочий.</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13.</w:t>
      </w:r>
      <w:r w:rsidRPr="00A82D7A">
        <w:rPr>
          <w:rFonts w:ascii="Times New Roman" w:eastAsia="Times New Roman" w:hAnsi="Times New Roman" w:cs="Times New Roman"/>
          <w:lang w:eastAsia="hy-AM"/>
        </w:rPr>
        <w:t xml:space="preserve"> </w:t>
      </w:r>
      <w:proofErr w:type="gramStart"/>
      <w:r w:rsidRPr="00A82D7A">
        <w:rPr>
          <w:rFonts w:ascii="Times New Roman" w:eastAsia="Times New Roman" w:hAnsi="Times New Roman" w:cs="Times New Roman"/>
          <w:lang w:eastAsia="hy-AM"/>
        </w:rPr>
        <w:t xml:space="preserve">Порядок принятия решения о применении к депутату Собрания депутатов Углегорского сельского поселения, председателю Собрания депутатов - главе Углегорского сельского поселения мер ответственности, указанных в </w:t>
      </w:r>
      <w:hyperlink w:anchor="Par0">
        <w:r w:rsidRPr="00A82D7A">
          <w:rPr>
            <w:rFonts w:ascii="Times New Roman" w:eastAsia="Times New Roman" w:hAnsi="Times New Roman" w:cs="Times New Roman"/>
            <w:color w:val="0000FF"/>
            <w:u w:val="single"/>
            <w:lang w:eastAsia="hy-AM"/>
          </w:rPr>
          <w:t xml:space="preserve">пункте </w:t>
        </w:r>
        <w:r w:rsidRPr="00A82D7A">
          <w:rPr>
            <w:rFonts w:ascii="Times New Roman" w:eastAsia="Times New Roman" w:hAnsi="Times New Roman" w:cs="Times New Roman"/>
            <w:color w:val="0000FF"/>
            <w:u w:val="single"/>
          </w:rPr>
          <w:t>12</w:t>
        </w:r>
      </w:hyperlink>
      <w:r w:rsidRPr="00A82D7A">
        <w:rPr>
          <w:rFonts w:ascii="Times New Roman" w:eastAsia="Times New Roman" w:hAnsi="Times New Roman" w:cs="Times New Roman"/>
          <w:lang w:eastAsia="hy-AM"/>
        </w:rPr>
        <w:t xml:space="preserve"> настоящей статьи, определяется </w:t>
      </w:r>
      <w:r w:rsidRPr="00A82D7A">
        <w:rPr>
          <w:rFonts w:ascii="Times New Roman" w:eastAsia="Times New Roman" w:hAnsi="Times New Roman" w:cs="Times New Roman"/>
        </w:rPr>
        <w:t xml:space="preserve">решением Собрания депутатов </w:t>
      </w:r>
      <w:r w:rsidRPr="00A82D7A">
        <w:rPr>
          <w:rFonts w:ascii="Times New Roman" w:eastAsia="Times New Roman" w:hAnsi="Times New Roman" w:cs="Times New Roman"/>
          <w:lang w:eastAsia="hy-AM"/>
        </w:rPr>
        <w:t>Углегорского сельского поселения</w:t>
      </w:r>
      <w:r w:rsidRPr="00A82D7A">
        <w:rPr>
          <w:rFonts w:ascii="Times New Roman" w:eastAsia="Times New Roman" w:hAnsi="Times New Roman" w:cs="Times New Roman"/>
        </w:rPr>
        <w:t xml:space="preserve"> в соответствии с Областным законом от 12 мая 2009 года № 218-ЗС «О противодействии коррупции в Ростовской области».</w:t>
      </w:r>
      <w:proofErr w:type="gramEnd"/>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14. </w:t>
      </w:r>
      <w:proofErr w:type="gramStart"/>
      <w:r w:rsidRPr="00A82D7A">
        <w:rPr>
          <w:rFonts w:ascii="Times New Roman" w:eastAsia="Times New Roman" w:hAnsi="Times New Roman" w:cs="Times New Roman"/>
        </w:rPr>
        <w:t>Гарантии прав депутата Собрания депутатов Углегорского сельского поселения, председателя Собрания депутатов – главы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Углегорского сельского поселения, председателя Собрания депутатов – главы Углегорского сельского поселения, занимаемого ими жилого</w:t>
      </w:r>
      <w:proofErr w:type="gramEnd"/>
      <w:r w:rsidRPr="00A82D7A">
        <w:rPr>
          <w:rFonts w:ascii="Times New Roman" w:eastAsia="Times New Roman" w:hAnsi="Times New Roman" w:cs="Times New Roman"/>
        </w:rPr>
        <w:t xml:space="preserve"> и (или) служебного помещения, их багажа, личных и служебных транспортных средств, переписки, </w:t>
      </w:r>
      <w:r w:rsidRPr="00A82D7A">
        <w:rPr>
          <w:rFonts w:ascii="Times New Roman" w:eastAsia="Times New Roman" w:hAnsi="Times New Roman" w:cs="Times New Roman"/>
        </w:rPr>
        <w:lastRenderedPageBreak/>
        <w:t>используемых ими сре</w:t>
      </w:r>
      <w:proofErr w:type="gramStart"/>
      <w:r w:rsidRPr="00A82D7A">
        <w:rPr>
          <w:rFonts w:ascii="Times New Roman" w:eastAsia="Times New Roman" w:hAnsi="Times New Roman" w:cs="Times New Roman"/>
        </w:rPr>
        <w:t>дств св</w:t>
      </w:r>
      <w:proofErr w:type="gramEnd"/>
      <w:r w:rsidRPr="00A82D7A">
        <w:rPr>
          <w:rFonts w:ascii="Times New Roman" w:eastAsia="Times New Roman" w:hAnsi="Times New Roman" w:cs="Times New Roman"/>
        </w:rPr>
        <w:t>язи, принадлежащих им документов устанавливаются федеральными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15. </w:t>
      </w:r>
      <w:proofErr w:type="gramStart"/>
      <w:r w:rsidRPr="00A82D7A">
        <w:rPr>
          <w:rFonts w:ascii="Times New Roman" w:eastAsia="Times New Roman" w:hAnsi="Times New Roman" w:cs="Times New Roman"/>
        </w:rPr>
        <w:t>Депутат Собрания депутатов Углегорского сельского поселения, председатель Собрания депутатов – глава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Углегорского сельского поселения, председателя Собрания депутатов – главы Углегорского сельского поселения, в том числе по истечении срока их полномочий.</w:t>
      </w:r>
      <w:proofErr w:type="gramEnd"/>
      <w:r w:rsidRPr="00A82D7A">
        <w:rPr>
          <w:rFonts w:ascii="Times New Roman" w:eastAsia="Times New Roman" w:hAnsi="Times New Roman" w:cs="Times New Roman"/>
        </w:rPr>
        <w:t xml:space="preserve"> Данное положение не распространяется на случаи, когда депутатом Собрания депутатов Углегорского сельского поселения, председателем Собрания депутатов – главой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16. Полномочия депутата Собрания депутатов Углегорского сельского поселения прекращаются досрочно в случае: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смерти;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отставки по собственному желанию;</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признания судом недееспособным или ограниченно дееспособным;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признания судом безвестно отсутствующим или объявления умершим;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вступления в отношении его в законную силу обвинительного приговора суда;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выезда за пределы Российской Федерации на постоянное место жительства;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2D7A">
        <w:rPr>
          <w:rFonts w:ascii="Times New Roman" w:eastAsia="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отзыва избирателями;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досрочного прекращения полномочий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призыва на военную службу или направления на заменяющую ее альтернативную гражданскую службу;</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82D7A" w:rsidRPr="00A82D7A" w:rsidRDefault="00A82D7A" w:rsidP="00A82D7A">
      <w:pPr>
        <w:widowControl w:val="0"/>
        <w:spacing w:after="0" w:line="240" w:lineRule="auto"/>
        <w:ind w:firstLine="709"/>
        <w:jc w:val="both"/>
        <w:textAlignment w:val="baseline"/>
        <w:outlineLvl w:val="1"/>
        <w:rPr>
          <w:rFonts w:ascii="Times New Roman" w:eastAsia="Times New Roman" w:hAnsi="Times New Roman" w:cs="Times New Roman"/>
        </w:rPr>
      </w:pPr>
      <w:r w:rsidRPr="00A82D7A">
        <w:rPr>
          <w:rFonts w:ascii="Times New Roman" w:eastAsia="Times New Roman" w:hAnsi="Times New Roman" w:cs="Times New Roman"/>
        </w:rPr>
        <w:t>17.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tLeast"/>
        <w:ind w:firstLine="708"/>
        <w:jc w:val="both"/>
        <w:textAlignment w:val="baseline"/>
        <w:outlineLvl w:val="1"/>
        <w:rPr>
          <w:rFonts w:ascii="Times New Roman" w:eastAsia="Times New Roman" w:hAnsi="Times New Roman" w:cs="Times New Roman"/>
        </w:rPr>
      </w:pPr>
      <w:r w:rsidRPr="00A82D7A">
        <w:rPr>
          <w:rFonts w:ascii="Times New Roman" w:eastAsia="Times New Roman" w:hAnsi="Times New Roman" w:cs="Times New Roman"/>
        </w:rPr>
        <w:t xml:space="preserve">18. </w:t>
      </w:r>
      <w:proofErr w:type="gramStart"/>
      <w:r w:rsidRPr="00A82D7A">
        <w:rPr>
          <w:rFonts w:ascii="Times New Roman" w:eastAsia="Times New Roman" w:hAnsi="Times New Roman" w:cs="Times New Roman"/>
        </w:rPr>
        <w:t>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roofErr w:type="gramEnd"/>
    </w:p>
    <w:p w:rsidR="00A82D7A" w:rsidRPr="00A82D7A" w:rsidRDefault="00A82D7A" w:rsidP="00A82D7A">
      <w:pPr>
        <w:widowControl w:val="0"/>
        <w:spacing w:after="0" w:line="240" w:lineRule="atLeast"/>
        <w:ind w:firstLine="708"/>
        <w:jc w:val="both"/>
        <w:textAlignment w:val="baseline"/>
        <w:outlineLvl w:val="1"/>
        <w:rPr>
          <w:rFonts w:ascii="Times New Roman" w:eastAsia="Times New Roman" w:hAnsi="Times New Roman" w:cs="Times New Roman"/>
        </w:rPr>
      </w:pPr>
      <w:r w:rsidRPr="00A82D7A">
        <w:rPr>
          <w:rFonts w:ascii="Times New Roman" w:eastAsia="Times New Roman" w:hAnsi="Times New Roman" w:cs="Times New Roman"/>
        </w:rPr>
        <w:t>19. Полномочия депутата Собрания депутатов Углегорского сельского поселения прекращаются досрочно решением Собрания депутатов Углегорского сельского поселения в случае отсутствия депутата без уважительных причин на всех заседаниях Собрания депутатов Углегорского сельского поселения в течение шести месяцев подряд.</w:t>
      </w:r>
    </w:p>
    <w:p w:rsidR="00A82D7A" w:rsidRPr="00A82D7A" w:rsidRDefault="00A82D7A" w:rsidP="00A82D7A">
      <w:pPr>
        <w:widowControl w:val="0"/>
        <w:spacing w:after="0" w:line="240" w:lineRule="atLeast"/>
        <w:ind w:firstLine="708"/>
        <w:jc w:val="both"/>
        <w:textAlignment w:val="baseline"/>
        <w:outlineLvl w:val="1"/>
        <w:rPr>
          <w:rFonts w:ascii="Times New Roman" w:eastAsia="Times New Roman" w:hAnsi="Times New Roman" w:cs="Times New Roman"/>
          <w:b/>
        </w:rPr>
      </w:pPr>
      <w:r w:rsidRPr="00A82D7A">
        <w:rPr>
          <w:rFonts w:ascii="Times New Roman" w:eastAsia="Times New Roman" w:hAnsi="Times New Roman" w:cs="Times New Roman"/>
        </w:rPr>
        <w:t>Положения абзаца первого настоящего пункта применяются в соответствии</w:t>
      </w:r>
      <w:r w:rsidRPr="00A82D7A">
        <w:rPr>
          <w:rFonts w:ascii="Times New Roman" w:eastAsia="Times New Roman" w:hAnsi="Times New Roman" w:cs="Times New Roman"/>
        </w:rPr>
        <w:br/>
        <w:t>с частью3 статьи 5 Федерального закона от 6 февраля 2023 года № 12-ФЗ</w:t>
      </w:r>
      <w:r w:rsidRPr="00A82D7A">
        <w:rPr>
          <w:rFonts w:ascii="Times New Roman" w:eastAsia="Times New Roman" w:hAnsi="Times New Roman" w:cs="Times New Roman"/>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39. Право на получение и распространение информации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w:t>
      </w:r>
      <w:proofErr w:type="gramStart"/>
      <w:r w:rsidRPr="00A82D7A">
        <w:rPr>
          <w:rFonts w:ascii="Times New Roman" w:eastAsia="Times New Roman" w:hAnsi="Times New Roman" w:cs="Times New Roman"/>
        </w:rPr>
        <w:t>При обращении депутата Собрания депутатов Углегорского сельского поселения, председателя Собрания депутатов – главы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w:t>
      </w:r>
      <w:proofErr w:type="gramStart"/>
      <w:r w:rsidRPr="00A82D7A">
        <w:rPr>
          <w:rFonts w:ascii="Times New Roman" w:eastAsia="Times New Roman" w:hAnsi="Times New Roman" w:cs="Times New Roman"/>
        </w:rPr>
        <w:t>Депутат Собрания депутатов Углегорского сельского поселения, председатель Собрания депутатов – глава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w:t>
      </w:r>
      <w:proofErr w:type="gramEnd"/>
      <w:r w:rsidRPr="00A82D7A">
        <w:rPr>
          <w:rFonts w:ascii="Times New Roman" w:eastAsia="Times New Roman" w:hAnsi="Times New Roman" w:cs="Times New Roman"/>
        </w:rPr>
        <w:t xml:space="preserve"> В случае опубликования выступления редактирование предоставленных материалов без согласия депутата Собрания депутатов Углегорского сельского поселения, председателя Собрания депутатов – главы Углегорского сельского поселения не допускается.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w:t>
      </w:r>
      <w:proofErr w:type="gramStart"/>
      <w:r w:rsidRPr="00A82D7A">
        <w:rPr>
          <w:rFonts w:ascii="Times New Roman" w:eastAsia="Times New Roman" w:hAnsi="Times New Roman" w:cs="Times New Roman"/>
        </w:rPr>
        <w:t xml:space="preserve">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w:t>
      </w:r>
      <w:r w:rsidRPr="00A82D7A">
        <w:rPr>
          <w:rFonts w:ascii="Times New Roman" w:eastAsia="Times New Roman" w:hAnsi="Times New Roman" w:cs="Times New Roman"/>
        </w:rPr>
        <w:lastRenderedPageBreak/>
        <w:t>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 xml:space="preserve">Статья 40. Право на обращение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w:t>
      </w:r>
      <w:proofErr w:type="gramStart"/>
      <w:r w:rsidRPr="00A82D7A">
        <w:rPr>
          <w:rFonts w:ascii="Times New Roman" w:eastAsia="Times New Roman" w:hAnsi="Times New Roman" w:cs="Times New Roman"/>
        </w:rPr>
        <w:t>Депутат Собрания депутатов Углегорского сельского поселения, председатель Собрания депутатов – глава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обратился депутат Собрания депутатов Углегорского сельского поселения, председатель Собрания депутатов – глава Углегорского сельского поселения, обязаны дать письменный ответ на обращение не позднее 30 дней со дня его получения.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Депутат Собрания депутатов Углегорского сельского поселения, председатель Собрания депутатов – глава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депутат Собрания депутатов Углегорского сельского поселения, председатель Собрания депутатов – глава Углегорского сельского поселения должны быть извещены заблаговременно, но не </w:t>
      </w:r>
      <w:proofErr w:type="gramStart"/>
      <w:r w:rsidRPr="00A82D7A">
        <w:rPr>
          <w:rFonts w:ascii="Times New Roman" w:eastAsia="Times New Roman" w:hAnsi="Times New Roman" w:cs="Times New Roman"/>
        </w:rPr>
        <w:t>позднее</w:t>
      </w:r>
      <w:proofErr w:type="gramEnd"/>
      <w:r w:rsidRPr="00A82D7A">
        <w:rPr>
          <w:rFonts w:ascii="Times New Roman" w:eastAsia="Times New Roman" w:hAnsi="Times New Roman" w:cs="Times New Roman"/>
        </w:rPr>
        <w:t xml:space="preserve"> чем за два календарных дня.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Вмешательство депутата Собрания депутатов Углегорского сельского поселения, председателя Собрания депутатов – главы Углегорского сельского поселения в деятельность государственных, правоохранительных и судебных органов не допускается.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41. Право на безотлагательный прием должностными лицами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 вопросам, связанным с осуществлением своих полномочий, депутат Собрания депутатов Углегорского сельского поселения, председатель Собрания депутатов – глава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 xml:space="preserve">Статья 42. Право депутатов Собрания депутатов Углегорского сельского поселения на объединение в депутатские группы и другие объединения депутатов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 xml:space="preserve">Статья 43. Гарантии </w:t>
      </w:r>
      <w:proofErr w:type="gramStart"/>
      <w:r w:rsidRPr="00A82D7A">
        <w:rPr>
          <w:rFonts w:ascii="Times New Roman" w:eastAsia="Times New Roman" w:hAnsi="Times New Roman" w:cs="Times New Roman"/>
          <w:b/>
        </w:rPr>
        <w:t>реализации прав депутата Собрания депутатов</w:t>
      </w:r>
      <w:proofErr w:type="gramEnd"/>
      <w:r w:rsidRPr="00A82D7A">
        <w:rPr>
          <w:rFonts w:ascii="Times New Roman" w:eastAsia="Times New Roman" w:hAnsi="Times New Roman" w:cs="Times New Roman"/>
          <w:b/>
        </w:rPr>
        <w:t xml:space="preserve"> Углегорского сельского поселения при принятии решений Собранием депутатов Углегорского сельского поселения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Депутату Собрания депутатов Углегорского сельского поселения гарантируются: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На заседаниях </w:t>
      </w:r>
      <w:bookmarkStart w:id="8" w:name="OLE_LINK58"/>
      <w:bookmarkStart w:id="9" w:name="OLE_LINK53"/>
      <w:bookmarkStart w:id="10" w:name="OLE_LINK52"/>
      <w:r w:rsidRPr="00A82D7A">
        <w:rPr>
          <w:rFonts w:ascii="Times New Roman" w:eastAsia="Times New Roman" w:hAnsi="Times New Roman" w:cs="Times New Roman"/>
        </w:rPr>
        <w:t xml:space="preserve">Собрания депутатов Углегорского сельского поселения </w:t>
      </w:r>
      <w:bookmarkEnd w:id="8"/>
      <w:bookmarkEnd w:id="9"/>
      <w:bookmarkEnd w:id="10"/>
      <w:r w:rsidRPr="00A82D7A">
        <w:rPr>
          <w:rFonts w:ascii="Times New Roman" w:eastAsia="Times New Roman" w:hAnsi="Times New Roman" w:cs="Times New Roman"/>
        </w:rPr>
        <w:t>депутат Собрания депутатов Углегорского сельского поселения вправе в порядке, установленном регламентом указанного органа:</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избирать и быть избранным на должности председателя Собрания депутатов – главы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 xml:space="preserve">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w:t>
      </w:r>
      <w:r w:rsidRPr="00A82D7A">
        <w:rPr>
          <w:rFonts w:ascii="Times New Roman" w:eastAsia="Times New Roman" w:hAnsi="Times New Roman" w:cs="Times New Roman"/>
        </w:rPr>
        <w:lastRenderedPageBreak/>
        <w:t>из депутатов представительных органов указанных поселений, избираемых представительными органами поселений из своего состава;</w:t>
      </w:r>
      <w:proofErr w:type="gramEnd"/>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участвовать в прениях, вносить предложения и замечания по существу обсуждаемых вопросов, по порядку ведения заседания;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6) задавать вопросы </w:t>
      </w:r>
      <w:proofErr w:type="gramStart"/>
      <w:r w:rsidRPr="00A82D7A">
        <w:rPr>
          <w:rFonts w:ascii="Times New Roman" w:eastAsia="Times New Roman" w:hAnsi="Times New Roman" w:cs="Times New Roman"/>
        </w:rPr>
        <w:t>выступающим</w:t>
      </w:r>
      <w:proofErr w:type="gramEnd"/>
      <w:r w:rsidRPr="00A82D7A">
        <w:rPr>
          <w:rFonts w:ascii="Times New Roman" w:eastAsia="Times New Roman" w:hAnsi="Times New Roman" w:cs="Times New Roman"/>
        </w:rPr>
        <w:t>, давать справки;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выступать по мотивам голосования (до момента голосования);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требовать постановки своих предложений на голосование;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требовать повторного голосования в случаях установленного нарушения правил голосования;</w:t>
      </w:r>
    </w:p>
    <w:p w:rsidR="00A82D7A" w:rsidRPr="00A82D7A" w:rsidRDefault="00A82D7A" w:rsidP="00A82D7A">
      <w:pPr>
        <w:widowControl w:val="0"/>
        <w:spacing w:after="0" w:line="240" w:lineRule="auto"/>
        <w:ind w:firstLine="709"/>
        <w:jc w:val="both"/>
        <w:textAlignment w:val="baseline"/>
        <w:rPr>
          <w:rFonts w:ascii="Times New Roman" w:eastAsia="Calibri" w:hAnsi="Times New Roman" w:cs="Times New Roman"/>
          <w:lang w:eastAsia="en-US"/>
        </w:rPr>
      </w:pPr>
      <w:r w:rsidRPr="00A82D7A">
        <w:rPr>
          <w:rFonts w:ascii="Times New Roman" w:eastAsia="Times New Roman" w:hAnsi="Times New Roman" w:cs="Times New Roman"/>
        </w:rPr>
        <w:t xml:space="preserve">10) </w:t>
      </w:r>
      <w:r w:rsidRPr="00A82D7A">
        <w:rPr>
          <w:rFonts w:ascii="Times New Roman" w:eastAsia="Calibri" w:hAnsi="Times New Roman" w:cs="Times New Roman"/>
          <w:lang w:eastAsia="en-US"/>
        </w:rPr>
        <w:t>пользоваться иными правами в соответствии с настоящим Уставом и регламентом Собрания депутатов Углегорского сельского поселения</w:t>
      </w:r>
      <w:r w:rsidRPr="00A82D7A">
        <w:rPr>
          <w:rFonts w:ascii="Times New Roman" w:eastAsia="Times New Roman" w:hAnsi="Times New Roman" w:cs="Times New Roman"/>
        </w:rPr>
        <w:t>.</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 xml:space="preserve">Статья 44. Содействие депутату Собрания депутатов Углегорского сельского поселения в проведении встреч с избирателями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sidRPr="00A82D7A">
        <w:rPr>
          <w:rFonts w:ascii="Times New Roman" w:eastAsia="Times New Roman" w:hAnsi="Times New Roman" w:cs="Times New Roman"/>
          <w:lang w:eastAsia="hy-AM"/>
        </w:rPr>
        <w:t>в том числе отчетов депутатов перед избирателями.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2. Органы местного самоуправления Углегорского </w:t>
      </w:r>
      <w:r w:rsidRPr="00A82D7A">
        <w:rPr>
          <w:rFonts w:ascii="Times New Roman" w:eastAsia="Times New Roman" w:hAnsi="Times New Roman" w:cs="Times New Roman"/>
        </w:rPr>
        <w:t xml:space="preserve">сельского </w:t>
      </w:r>
      <w:r w:rsidRPr="00A82D7A">
        <w:rPr>
          <w:rFonts w:ascii="Times New Roman" w:eastAsia="Times New Roman" w:hAnsi="Times New Roman" w:cs="Times New Roman"/>
          <w:lang w:eastAsia="hy-AM"/>
        </w:rPr>
        <w:t xml:space="preserve">поселения определяют специально отведенные места для проведения встреч депутатов </w:t>
      </w:r>
      <w:r w:rsidRPr="00A82D7A">
        <w:rPr>
          <w:rFonts w:ascii="Times New Roman" w:eastAsia="Times New Roman" w:hAnsi="Times New Roman" w:cs="Times New Roman"/>
        </w:rPr>
        <w:t xml:space="preserve">Собрания депутатов Углегорского сельского поселения </w:t>
      </w:r>
      <w:r w:rsidRPr="00A82D7A">
        <w:rPr>
          <w:rFonts w:ascii="Times New Roman" w:eastAsia="Times New Roman" w:hAnsi="Times New Roman" w:cs="Times New Roman"/>
          <w:lang w:eastAsia="hy-AM"/>
        </w:rPr>
        <w:t xml:space="preserve">с избирателями, а также определяют перечень помещений, предоставляемых органами местного самоуправления Углегорского </w:t>
      </w:r>
      <w:r w:rsidRPr="00A82D7A">
        <w:rPr>
          <w:rFonts w:ascii="Times New Roman" w:eastAsia="Times New Roman" w:hAnsi="Times New Roman" w:cs="Times New Roman"/>
        </w:rPr>
        <w:t xml:space="preserve">сельского </w:t>
      </w:r>
      <w:r w:rsidRPr="00A82D7A">
        <w:rPr>
          <w:rFonts w:ascii="Times New Roman" w:eastAsia="Times New Roman" w:hAnsi="Times New Roman" w:cs="Times New Roman"/>
          <w:lang w:eastAsia="hy-AM"/>
        </w:rPr>
        <w:t xml:space="preserve">поселения для проведения встреч депутатов </w:t>
      </w:r>
      <w:r w:rsidRPr="00A82D7A">
        <w:rPr>
          <w:rFonts w:ascii="Times New Roman" w:eastAsia="Times New Roman" w:hAnsi="Times New Roman" w:cs="Times New Roman"/>
        </w:rPr>
        <w:t xml:space="preserve">Собрания депутатов Углегорского сельского поселения </w:t>
      </w:r>
      <w:r w:rsidRPr="00A82D7A">
        <w:rPr>
          <w:rFonts w:ascii="Times New Roman" w:eastAsia="Times New Roman" w:hAnsi="Times New Roman" w:cs="Times New Roman"/>
          <w:lang w:eastAsia="hy-AM"/>
        </w:rPr>
        <w:t>с избирателями, и порядок их предоставления.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bCs/>
          <w:strike/>
        </w:rPr>
      </w:pPr>
      <w:r w:rsidRPr="00A82D7A">
        <w:rPr>
          <w:rFonts w:ascii="Times New Roman" w:eastAsia="Times New Roman" w:hAnsi="Times New Roman" w:cs="Times New Roman"/>
          <w:b/>
        </w:rPr>
        <w:t xml:space="preserve">Статья 45. </w:t>
      </w:r>
      <w:r w:rsidRPr="00A82D7A">
        <w:rPr>
          <w:rFonts w:ascii="Times New Roman" w:eastAsia="Times New Roman" w:hAnsi="Times New Roman" w:cs="Times New Roman"/>
          <w:b/>
          <w:bCs/>
        </w:rPr>
        <w:t>Освобождение от выполнения производственных или служебных обязанностей депутата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b/>
          <w:bCs/>
          <w:i/>
        </w:rPr>
      </w:pPr>
      <w:r w:rsidRPr="00A82D7A">
        <w:rPr>
          <w:rFonts w:ascii="Times New Roman" w:eastAsia="Times New Roman" w:hAnsi="Times New Roman" w:cs="Times New Roman"/>
          <w:b/>
        </w:rPr>
        <w:t>Статья 46.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w:t>
      </w:r>
      <w:proofErr w:type="gramStart"/>
      <w:r w:rsidRPr="00A82D7A">
        <w:rPr>
          <w:rFonts w:ascii="Times New Roman" w:eastAsia="Times New Roman" w:hAnsi="Times New Roman" w:cs="Times New Roman"/>
          <w:b/>
        </w:rPr>
        <w:t>дств св</w:t>
      </w:r>
      <w:proofErr w:type="gramEnd"/>
      <w:r w:rsidRPr="00A82D7A">
        <w:rPr>
          <w:rFonts w:ascii="Times New Roman" w:eastAsia="Times New Roman" w:hAnsi="Times New Roman" w:cs="Times New Roman"/>
          <w:b/>
        </w:rPr>
        <w:t>язи, право на пользование транспортом</w:t>
      </w:r>
      <w:r w:rsidRPr="00A82D7A">
        <w:rPr>
          <w:rFonts w:ascii="Times New Roman" w:eastAsia="Times New Roman" w:hAnsi="Times New Roman" w:cs="Times New Roman"/>
          <w:b/>
          <w:bCs/>
          <w:i/>
        </w:rPr>
        <w:t>.</w:t>
      </w:r>
    </w:p>
    <w:p w:rsidR="00A82D7A" w:rsidRPr="00A82D7A" w:rsidRDefault="00A82D7A" w:rsidP="00A82D7A">
      <w:pPr>
        <w:widowControl w:val="0"/>
        <w:spacing w:after="0" w:line="240" w:lineRule="auto"/>
        <w:ind w:firstLine="709"/>
        <w:jc w:val="both"/>
        <w:textAlignment w:val="baseline"/>
        <w:outlineLvl w:val="0"/>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Депутат Собрания депутатов Углегорского сельского поселения, председатель Собрания депутатов – глава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Расходы, связанные с предоставлением депутату Собрания депутатов Углегорского сельского поселения, председателю Собрания депутатов – главе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Телефонные переговоры из гостиниц и с домашних телефонов оплачиваются самим депутатом Собрания депутатов Углегорского сельского поселения, председателем Собрания депутатов – главой Углегорского сельского поселения.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 xml:space="preserve">Статья 47. Финансирование расходов, связанных с предоставлением гарантий депутатам Собрания депутатов Углегорского сельского поселения, </w:t>
      </w:r>
      <w:r w:rsidRPr="00A82D7A">
        <w:rPr>
          <w:rFonts w:ascii="Times New Roman" w:eastAsia="Times New Roman" w:hAnsi="Times New Roman" w:cs="Times New Roman"/>
          <w:b/>
          <w:bCs/>
          <w:iCs/>
        </w:rPr>
        <w:t>председателю Собрания депутатов – главе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Расходы, связанные с предоставлением гарантий депутатам Собрания депутатов Углегорского сельского поселения, </w:t>
      </w:r>
      <w:r w:rsidRPr="00A82D7A">
        <w:rPr>
          <w:rFonts w:ascii="Times New Roman" w:eastAsia="Times New Roman" w:hAnsi="Times New Roman" w:cs="Times New Roman"/>
          <w:bCs/>
          <w:iCs/>
        </w:rPr>
        <w:t>председателю Собрания депутатов – главе Углегорского сельского поселения</w:t>
      </w:r>
      <w:r w:rsidRPr="00A82D7A">
        <w:rPr>
          <w:rFonts w:ascii="Times New Roman" w:eastAsia="Times New Roman" w:hAnsi="Times New Roman" w:cs="Times New Roman"/>
        </w:rPr>
        <w:t>, финансируются за счет средств бюджета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Глава 6. Муниципальные правовые акты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lastRenderedPageBreak/>
        <w:t>Статья 48. Понятие и система муниципальных правовых актов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w:t>
      </w:r>
      <w:proofErr w:type="gramStart"/>
      <w:r w:rsidRPr="00A82D7A">
        <w:rPr>
          <w:rFonts w:ascii="Times New Roman" w:eastAsia="Times New Roman" w:hAnsi="Times New Roman" w:cs="Times New Roman"/>
        </w:rPr>
        <w:t>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A82D7A">
        <w:rPr>
          <w:rFonts w:ascii="Times New Roman" w:eastAsia="Times New Roman" w:hAnsi="Times New Roman" w:cs="Times New Roman"/>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Если орган местного самоуправления Углегорского сельского поселения полагает, что федеральный закон или иной нормативный правовой акт Российской </w:t>
      </w:r>
      <w:proofErr w:type="gramStart"/>
      <w:r w:rsidRPr="00A82D7A">
        <w:rPr>
          <w:rFonts w:ascii="Times New Roman" w:eastAsia="Times New Roman" w:hAnsi="Times New Roman" w:cs="Times New Roman"/>
        </w:rPr>
        <w:t>Федерации</w:t>
      </w:r>
      <w:proofErr w:type="gramEnd"/>
      <w:r w:rsidRPr="00A82D7A">
        <w:rPr>
          <w:rFonts w:ascii="Times New Roman" w:eastAsia="Times New Roman" w:hAnsi="Times New Roman" w:cs="Times New Roman"/>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A82D7A">
        <w:rPr>
          <w:rFonts w:ascii="Times New Roman" w:eastAsia="Times New Roman" w:hAnsi="Times New Roman" w:cs="Times New Roman"/>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82D7A">
        <w:rPr>
          <w:rFonts w:ascii="Times New Roman" w:eastAsia="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82D7A">
        <w:rPr>
          <w:rFonts w:ascii="Times New Roman" w:eastAsia="Times New Roman" w:hAnsi="Times New Roman" w:cs="Times New Roman"/>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82D7A">
        <w:rPr>
          <w:rFonts w:ascii="Times New Roman" w:eastAsia="Times New Roman" w:hAnsi="Times New Roman" w:cs="Times New Roman"/>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В систему муниципальных правовых актов Углегорского сельского поселения входят:</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Устав муниципального образования «Углегорское сельское поселение», правовые акты, принятые на местном референдуме;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нормативные и иные правовые акты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7. </w:t>
      </w:r>
      <w:proofErr w:type="gramStart"/>
      <w:r w:rsidRPr="00A82D7A">
        <w:rPr>
          <w:rFonts w:ascii="Times New Roman" w:eastAsia="Times New Roman" w:hAnsi="Times New Roman" w:cs="Times New Roman"/>
        </w:rPr>
        <w:t>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председателя Собрания депутатов -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w:t>
      </w:r>
      <w:proofErr w:type="gramEnd"/>
      <w:r w:rsidRPr="00A82D7A">
        <w:rPr>
          <w:rFonts w:ascii="Times New Roman" w:eastAsia="Times New Roman" w:hAnsi="Times New Roman" w:cs="Times New Roman"/>
        </w:rPr>
        <w:t xml:space="preserve"> компетенции федеральными законами, областными законами, настоящим Уставом.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Председатель Собрания депутатов – 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Председатель Собрания депутатов – глава Углегорского сельского поселения издает постановления и </w:t>
      </w:r>
      <w:r w:rsidRPr="00A82D7A">
        <w:rPr>
          <w:rFonts w:ascii="Times New Roman" w:eastAsia="Times New Roman" w:hAnsi="Times New Roman" w:cs="Times New Roman"/>
        </w:rPr>
        <w:lastRenderedPageBreak/>
        <w:t xml:space="preserve">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9. </w:t>
      </w:r>
      <w:proofErr w:type="gramStart"/>
      <w:r w:rsidRPr="00A82D7A">
        <w:rPr>
          <w:rFonts w:ascii="Times New Roman" w:eastAsia="Times New Roman" w:hAnsi="Times New Roman" w:cs="Times New Roman"/>
        </w:rPr>
        <w:t>Глава Администрации Углегорского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Углегорского сельского поселения, издает постановления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w:t>
      </w:r>
      <w:proofErr w:type="gramEnd"/>
      <w:r w:rsidRPr="00A82D7A">
        <w:rPr>
          <w:rFonts w:ascii="Times New Roman" w:eastAsia="Times New Roman" w:hAnsi="Times New Roman" w:cs="Times New Roman"/>
        </w:rPr>
        <w:t xml:space="preserve"> работы Администрации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82D7A">
        <w:rPr>
          <w:rFonts w:ascii="Times New Roman" w:eastAsia="Times New Roman" w:hAnsi="Times New Roman" w:cs="Times New Roman"/>
        </w:rPr>
        <w:t>ведение</w:t>
      </w:r>
      <w:proofErr w:type="gramEnd"/>
      <w:r w:rsidRPr="00A82D7A">
        <w:rPr>
          <w:rFonts w:ascii="Times New Roman" w:eastAsia="Times New Roman" w:hAnsi="Times New Roman" w:cs="Times New Roman"/>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b/>
        </w:rPr>
        <w:t>Статья 49. Устав муниципального образования «Углегорское сельское поселение</w:t>
      </w:r>
      <w:r w:rsidRPr="00A82D7A">
        <w:rPr>
          <w:rFonts w:ascii="Times New Roman" w:eastAsia="Times New Roman" w:hAnsi="Times New Roman" w:cs="Times New Roman"/>
        </w:rPr>
        <w:t>»</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Устав муниципального образования « Углегорское сельское поселение», муниципальный правовой акт о внесении изменений и дополнений в Устав муниципального образования « Углегорское сельское поселение» принимаются Собранием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w:t>
      </w:r>
      <w:proofErr w:type="gramStart"/>
      <w:r w:rsidRPr="00A82D7A">
        <w:rPr>
          <w:rFonts w:ascii="Times New Roman" w:eastAsia="Times New Roman" w:hAnsi="Times New Roman" w:cs="Times New Roman"/>
        </w:rPr>
        <w:t>позднее</w:t>
      </w:r>
      <w:proofErr w:type="gramEnd"/>
      <w:r w:rsidRPr="00A82D7A">
        <w:rPr>
          <w:rFonts w:ascii="Times New Roman" w:eastAsia="Times New Roman" w:hAnsi="Times New Roman" w:cs="Times New Roman"/>
        </w:rPr>
        <w:t xml:space="preserve"> чем за 30 дней до дня рассмотрения вопроса о принятии Устава муниципального образования « Углегорское сельское поселение», внесении изменений и дополнений в Устав муниципального образования « Углегорское сельское поселение» подлежат официальному опубликованию с одновременным опубликованием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82D7A">
        <w:rPr>
          <w:rFonts w:ascii="Times New Roman" w:eastAsia="Times New Roman" w:hAnsi="Times New Roman" w:cs="Times New Roman"/>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A82D7A">
        <w:rPr>
          <w:rFonts w:ascii="Times New Roman" w:eastAsia="Times New Roman" w:hAnsi="Times New Roman" w:cs="Times New Roman"/>
        </w:rPr>
        <w:t xml:space="preserve"> муниципального образования « Углегорское сельское поселение» в соответствие с этими нормативными правовыми актами.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5. </w:t>
      </w:r>
      <w:proofErr w:type="gramStart"/>
      <w:r w:rsidRPr="00A82D7A">
        <w:rPr>
          <w:rFonts w:ascii="Times New Roman" w:eastAsia="Times New Roman" w:hAnsi="Times New Roman" w:cs="Times New Roman"/>
        </w:rPr>
        <w:t>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w:t>
      </w:r>
      <w:proofErr w:type="gramEnd"/>
      <w:r w:rsidRPr="00A82D7A">
        <w:rPr>
          <w:rFonts w:ascii="Times New Roman" w:eastAsia="Times New Roman" w:hAnsi="Times New Roman" w:cs="Times New Roman"/>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A82D7A" w:rsidRPr="00A82D7A" w:rsidRDefault="00A82D7A" w:rsidP="00A82D7A">
      <w:pPr>
        <w:widowControl w:val="0"/>
        <w:spacing w:after="0" w:line="240" w:lineRule="auto"/>
        <w:ind w:firstLine="709"/>
        <w:jc w:val="both"/>
        <w:textAlignment w:val="baseline"/>
        <w:outlineLvl w:val="1"/>
        <w:rPr>
          <w:rFonts w:ascii="Times New Roman" w:eastAsia="Times New Roman" w:hAnsi="Times New Roman" w:cs="Times New Roman"/>
        </w:rPr>
      </w:pPr>
      <w:proofErr w:type="gramStart"/>
      <w:r w:rsidRPr="00A82D7A">
        <w:rPr>
          <w:rFonts w:ascii="Times New Roman" w:eastAsia="Times New Roman" w:hAnsi="Times New Roman" w:cs="Times New Roman"/>
        </w:rPr>
        <w:t>Председатель Собрания депутатов – глава Углегорского сельского поселения обязан опубликовать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Углегорское сельское поселение», муниципальном правовом акте о внесении изменений и дополнений в Устав муниципального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A82D7A" w:rsidRPr="00A82D7A" w:rsidRDefault="00A82D7A" w:rsidP="00A82D7A">
      <w:pPr>
        <w:widowControl w:val="0"/>
        <w:spacing w:after="0" w:line="240" w:lineRule="auto"/>
        <w:ind w:firstLine="709"/>
        <w:jc w:val="both"/>
        <w:textAlignment w:val="baseline"/>
        <w:outlineLvl w:val="1"/>
        <w:rPr>
          <w:rFonts w:ascii="Times New Roman" w:eastAsia="Times New Roman" w:hAnsi="Times New Roman" w:cs="Times New Roman"/>
        </w:rPr>
      </w:pPr>
      <w:proofErr w:type="gramStart"/>
      <w:r w:rsidRPr="00A82D7A">
        <w:rPr>
          <w:rFonts w:ascii="Times New Roman" w:eastAsia="Times New Roman" w:hAnsi="Times New Roman" w:cs="Times New Roman"/>
        </w:rPr>
        <w:t xml:space="preserve">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w:t>
      </w:r>
      <w:r w:rsidRPr="00A82D7A">
        <w:rPr>
          <w:rFonts w:ascii="Times New Roman" w:eastAsia="Times New Roman" w:hAnsi="Times New Roman" w:cs="Times New Roman"/>
        </w:rPr>
        <w:lastRenderedPageBreak/>
        <w:t>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w:t>
      </w:r>
      <w:proofErr w:type="gramEnd"/>
      <w:r w:rsidRPr="00A82D7A">
        <w:rPr>
          <w:rFonts w:ascii="Times New Roman" w:eastAsia="Times New Roman" w:hAnsi="Times New Roman" w:cs="Times New Roman"/>
        </w:rPr>
        <w:t xml:space="preserve">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50. Решения, принятые путем прямого волеизъявления граждан</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Решение вопросов местного значения непосредственно гражданами </w:t>
      </w:r>
      <w:proofErr w:type="gramStart"/>
      <w:r w:rsidRPr="00A82D7A">
        <w:rPr>
          <w:rFonts w:ascii="Times New Roman" w:eastAsia="Times New Roman" w:hAnsi="Times New Roman" w:cs="Times New Roman"/>
        </w:rPr>
        <w:t>в</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Углегорском</w:t>
      </w:r>
      <w:proofErr w:type="gramEnd"/>
      <w:r w:rsidRPr="00A82D7A">
        <w:rPr>
          <w:rFonts w:ascii="Times New Roman" w:eastAsia="Times New Roman" w:hAnsi="Times New Roman" w:cs="Times New Roman"/>
        </w:rPr>
        <w:t xml:space="preserve">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w:t>
      </w:r>
      <w:proofErr w:type="gramStart"/>
      <w:r w:rsidRPr="00A82D7A">
        <w:rPr>
          <w:rFonts w:ascii="Times New Roman" w:eastAsia="Times New Roman" w:hAnsi="Times New Roman" w:cs="Times New Roman"/>
        </w:rPr>
        <w:t>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82D7A">
        <w:rPr>
          <w:rFonts w:ascii="Times New Roman" w:eastAsia="Times New Roman" w:hAnsi="Times New Roman" w:cs="Times New Roman"/>
        </w:rPr>
        <w:t>. Указанный срок не может превышать три месяца.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Углегорского сельского поселения или досрочного прекращения полномочий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51. Решения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Голос председателя Собрания депутатов - главы Углегорского сельского поселения учитывается при принятии решений Собрания депутатов Углегорского сельского поселения как голос депутата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Нормативные правовые акты, принятые Собранием депутатов Углегорского сельского поселения, направляются председателю Собрания депутатов – главе Углегорского сельского поселения для подписания и обнародования в течение 10 дней.</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52. Подготовка муниципальных правовых актов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w:t>
      </w:r>
      <w:proofErr w:type="gramStart"/>
      <w:r w:rsidRPr="00A82D7A">
        <w:rPr>
          <w:rFonts w:ascii="Times New Roman" w:eastAsia="Times New Roman" w:hAnsi="Times New Roman" w:cs="Times New Roman"/>
        </w:rPr>
        <w:t>Проекты муниципальных правовых актов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w:t>
      </w:r>
      <w:proofErr w:type="gramStart"/>
      <w:r w:rsidRPr="00A82D7A">
        <w:rPr>
          <w:rFonts w:ascii="Times New Roman" w:eastAsia="Times New Roman" w:hAnsi="Times New Roman" w:cs="Times New Roman"/>
        </w:rPr>
        <w:t>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Администрации Углегорского сельского поселения или при наличии заключения главы Администрации Углегорского сельского поселения.</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4. </w:t>
      </w:r>
      <w:proofErr w:type="gramStart"/>
      <w:r w:rsidRPr="00A82D7A">
        <w:rPr>
          <w:rFonts w:ascii="Times New Roman" w:eastAsia="Times New Roman" w:hAnsi="Times New Roman" w:cs="Times New Roman"/>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1) проектов </w:t>
      </w:r>
      <w:r w:rsidRPr="00A82D7A">
        <w:rPr>
          <w:rFonts w:ascii="Times New Roman" w:eastAsia="Times New Roman" w:hAnsi="Times New Roman" w:cs="Times New Roman"/>
        </w:rPr>
        <w:t>нормативных правовых актов Собрания депутатов Углегорского сельского поселения</w:t>
      </w:r>
      <w:r w:rsidRPr="00A82D7A">
        <w:rPr>
          <w:rFonts w:ascii="Times New Roman" w:eastAsia="Times New Roman" w:hAnsi="Times New Roman" w:cs="Times New Roman"/>
          <w:lang w:eastAsia="hy-AM"/>
        </w:rPr>
        <w:t>, устанавливающих, изменяющих, приостанавливающих, отменяющих местные налоги и сборы;</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2) проектов нормативных правовых актов </w:t>
      </w:r>
      <w:r w:rsidRPr="00A82D7A">
        <w:rPr>
          <w:rFonts w:ascii="Times New Roman" w:eastAsia="Times New Roman" w:hAnsi="Times New Roman" w:cs="Times New Roman"/>
        </w:rPr>
        <w:t>Собрания депутатов Углегорского сельского поселения</w:t>
      </w:r>
      <w:r w:rsidRPr="00A82D7A">
        <w:rPr>
          <w:rFonts w:ascii="Times New Roman" w:eastAsia="Times New Roman" w:hAnsi="Times New Roman" w:cs="Times New Roman"/>
          <w:lang w:eastAsia="hy-AM"/>
        </w:rPr>
        <w:t>, регулирующих бюджетные правоотношения.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sidRPr="00A82D7A">
        <w:rPr>
          <w:rFonts w:ascii="Times New Roman" w:eastAsia="Times New Roman" w:hAnsi="Times New Roman" w:cs="Times New Roman"/>
          <w:lang w:eastAsia="hy-AM"/>
        </w:rPr>
        <w:t>осуществляется на основании плана проведения экспертизы</w:t>
      </w:r>
      <w:bookmarkEnd w:id="11"/>
      <w:bookmarkEnd w:id="12"/>
      <w:r w:rsidRPr="00A82D7A">
        <w:rPr>
          <w:rFonts w:ascii="Times New Roman" w:eastAsia="Times New Roman" w:hAnsi="Times New Roman" w:cs="Times New Roman"/>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7. </w:t>
      </w:r>
      <w:proofErr w:type="gramStart"/>
      <w:r w:rsidRPr="00A82D7A">
        <w:rPr>
          <w:rFonts w:ascii="Times New Roman" w:eastAsia="Times New Roman" w:hAnsi="Times New Roman" w:cs="Times New Roman"/>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3" w:name="OLE_LINK51"/>
      <w:bookmarkStart w:id="14" w:name="OLE_LINK50"/>
      <w:bookmarkStart w:id="15" w:name="OLE_LINK49"/>
      <w:r w:rsidRPr="00A82D7A">
        <w:rPr>
          <w:rFonts w:ascii="Times New Roman" w:eastAsia="Times New Roman" w:hAnsi="Times New Roman" w:cs="Times New Roman"/>
          <w:lang w:eastAsia="hy-AM"/>
        </w:rPr>
        <w:t>Углегорского сельского поселения</w:t>
      </w:r>
      <w:bookmarkStart w:id="16" w:name="OLE_LINK93"/>
      <w:bookmarkStart w:id="17" w:name="OLE_LINK92"/>
      <w:bookmarkEnd w:id="13"/>
      <w:bookmarkEnd w:id="14"/>
      <w:bookmarkEnd w:id="15"/>
      <w:bookmarkEnd w:id="16"/>
      <w:bookmarkEnd w:id="17"/>
      <w:r w:rsidRPr="00A82D7A">
        <w:rPr>
          <w:rFonts w:ascii="Times New Roman" w:eastAsia="Times New Roman" w:hAnsi="Times New Roman" w:cs="Times New Roman"/>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roofErr w:type="gramEnd"/>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i/>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53. Вступление в силу муниципальных правовых актов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A82D7A">
        <w:rPr>
          <w:rFonts w:ascii="Times New Roman" w:eastAsia="Times New Roman" w:hAnsi="Times New Roman" w:cs="Times New Roman"/>
          <w:lang w:eastAsia="hy-AM"/>
        </w:rPr>
        <w:t xml:space="preserve">, </w:t>
      </w:r>
      <w:r w:rsidRPr="00A82D7A">
        <w:rPr>
          <w:rFonts w:ascii="Times New Roman" w:eastAsia="Times New Roman" w:hAnsi="Times New Roman" w:cs="Times New Roman"/>
        </w:rPr>
        <w:t xml:space="preserve">в периодическом печатном издании, распространяемом </w:t>
      </w:r>
      <w:proofErr w:type="gramStart"/>
      <w:r w:rsidRPr="00A82D7A">
        <w:rPr>
          <w:rFonts w:ascii="Times New Roman" w:eastAsia="Times New Roman" w:hAnsi="Times New Roman" w:cs="Times New Roman"/>
        </w:rPr>
        <w:t>в</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Углегорском</w:t>
      </w:r>
      <w:proofErr w:type="gramEnd"/>
      <w:r w:rsidRPr="00A82D7A">
        <w:rPr>
          <w:rFonts w:ascii="Times New Roman" w:eastAsia="Times New Roman" w:hAnsi="Times New Roman" w:cs="Times New Roman"/>
        </w:rPr>
        <w:t xml:space="preserve"> сельском поселении, определенном правовым актом Администрации Углегорского сельского поселения.</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A82D7A">
        <w:rPr>
          <w:rFonts w:ascii="Times New Roman" w:eastAsia="Times New Roman" w:hAnsi="Times New Roman" w:cs="Times New Roman"/>
        </w:rPr>
        <w:t xml:space="preserve"> определенное правовым актом Администрации Углегорского сельского поселения</w:t>
      </w:r>
      <w:r w:rsidRPr="00A82D7A">
        <w:rPr>
          <w:rFonts w:ascii="Times New Roman" w:eastAsia="Times New Roman" w:hAnsi="Times New Roman" w:cs="Times New Roman"/>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lang w:eastAsia="hy-AM"/>
        </w:rPr>
        <w:t xml:space="preserve">Для официального опубликования </w:t>
      </w:r>
      <w:r w:rsidRPr="00A82D7A">
        <w:rPr>
          <w:rFonts w:ascii="Times New Roman" w:eastAsia="Times New Roman" w:hAnsi="Times New Roman" w:cs="Times New Roman"/>
        </w:rPr>
        <w:t xml:space="preserve">Устава муниципального образования «Углегорское сельское поселение», муниципального правового акта </w:t>
      </w:r>
      <w:r w:rsidRPr="00A82D7A">
        <w:rPr>
          <w:rFonts w:ascii="Times New Roman" w:eastAsia="Times New Roman" w:hAnsi="Times New Roman" w:cs="Times New Roman"/>
        </w:rPr>
        <w:br/>
        <w:t xml:space="preserve">о внесении изменений и дополнений в Устав муниципального образования «Углегорское сельское поселение» </w:t>
      </w:r>
      <w:r w:rsidRPr="00A82D7A">
        <w:rPr>
          <w:rFonts w:ascii="Times New Roman" w:eastAsia="Times New Roman" w:hAnsi="Times New Roman" w:cs="Times New Roman"/>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A82D7A">
        <w:rPr>
          <w:rFonts w:ascii="Times New Roman" w:eastAsia="Times New Roman" w:hAnsi="Times New Roman" w:cs="Times New Roman"/>
          <w:lang w:val="en-US" w:eastAsia="hy-AM"/>
        </w:rPr>
        <w:t>http</w:t>
      </w:r>
      <w:r w:rsidRPr="00A82D7A">
        <w:rPr>
          <w:rFonts w:ascii="Times New Roman" w:eastAsia="Times New Roman" w:hAnsi="Times New Roman" w:cs="Times New Roman"/>
          <w:lang w:eastAsia="hy-AM"/>
        </w:rPr>
        <w:t>://</w:t>
      </w:r>
      <w:proofErr w:type="spellStart"/>
      <w:r w:rsidRPr="00A82D7A">
        <w:rPr>
          <w:rFonts w:ascii="Times New Roman" w:eastAsia="Times New Roman" w:hAnsi="Times New Roman" w:cs="Times New Roman"/>
          <w:lang w:val="en-US" w:eastAsia="hy-AM"/>
        </w:rPr>
        <w:t>pravo</w:t>
      </w:r>
      <w:proofErr w:type="spellEnd"/>
      <w:r w:rsidRPr="00A82D7A">
        <w:rPr>
          <w:rFonts w:ascii="Times New Roman" w:eastAsia="Times New Roman" w:hAnsi="Times New Roman" w:cs="Times New Roman"/>
          <w:lang w:eastAsia="hy-AM"/>
        </w:rPr>
        <w:t>-</w:t>
      </w:r>
      <w:proofErr w:type="spellStart"/>
      <w:r w:rsidRPr="00A82D7A">
        <w:rPr>
          <w:rFonts w:ascii="Times New Roman" w:eastAsia="Times New Roman" w:hAnsi="Times New Roman" w:cs="Times New Roman"/>
          <w:lang w:val="en-US" w:eastAsia="hy-AM"/>
        </w:rPr>
        <w:t>minjust</w:t>
      </w:r>
      <w:proofErr w:type="spellEnd"/>
      <w:r w:rsidRPr="00A82D7A">
        <w:rPr>
          <w:rFonts w:ascii="Times New Roman" w:eastAsia="Times New Roman" w:hAnsi="Times New Roman" w:cs="Times New Roman"/>
          <w:lang w:eastAsia="hy-AM"/>
        </w:rPr>
        <w:t>.</w:t>
      </w:r>
      <w:proofErr w:type="spellStart"/>
      <w:r w:rsidRPr="00A82D7A">
        <w:rPr>
          <w:rFonts w:ascii="Times New Roman" w:eastAsia="Times New Roman" w:hAnsi="Times New Roman" w:cs="Times New Roman"/>
          <w:lang w:val="en-US" w:eastAsia="hy-AM"/>
        </w:rPr>
        <w:t>ru</w:t>
      </w:r>
      <w:proofErr w:type="spellEnd"/>
      <w:r w:rsidRPr="00A82D7A">
        <w:rPr>
          <w:rFonts w:ascii="Times New Roman" w:eastAsia="Times New Roman" w:hAnsi="Times New Roman" w:cs="Times New Roman"/>
          <w:lang w:eastAsia="hy-AM"/>
        </w:rPr>
        <w:t xml:space="preserve">, </w:t>
      </w:r>
      <w:hyperlink>
        <w:r w:rsidRPr="00A82D7A">
          <w:rPr>
            <w:rFonts w:ascii="Times New Roman" w:eastAsia="Times New Roman" w:hAnsi="Times New Roman" w:cs="Times New Roman"/>
            <w:color w:val="00000A"/>
            <w:lang w:val="en-US" w:eastAsia="hy-AM"/>
          </w:rPr>
          <w:t>http</w:t>
        </w:r>
        <w:r w:rsidRPr="00A82D7A">
          <w:rPr>
            <w:rFonts w:ascii="Times New Roman" w:eastAsia="Times New Roman" w:hAnsi="Times New Roman" w:cs="Times New Roman"/>
            <w:color w:val="00000A"/>
            <w:lang w:eastAsia="hy-AM"/>
          </w:rPr>
          <w:t>://право-минюст.рф</w:t>
        </w:r>
      </w:hyperlink>
      <w:r w:rsidRPr="00A82D7A">
        <w:rPr>
          <w:rFonts w:ascii="Times New Roman" w:eastAsia="Times New Roman" w:hAnsi="Times New Roman" w:cs="Times New Roman"/>
          <w:lang w:eastAsia="hy-AM"/>
        </w:rPr>
        <w:t>, регистрация в качестве сетевого издания Эл № ФС77-72471 от 05 марта 2018 года).</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Углегорского сельского поселения могут быть обнародованы.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Официальное обнародование производится путем доведения текста муниципального правового акта, </w:t>
      </w:r>
      <w:r w:rsidRPr="00A82D7A">
        <w:rPr>
          <w:rFonts w:ascii="Times New Roman" w:eastAsia="Times New Roman" w:hAnsi="Times New Roman" w:cs="Times New Roman"/>
          <w:lang w:eastAsia="hy-AM"/>
        </w:rPr>
        <w:t>соглашения, заключаемого между органами местного самоуправления,</w:t>
      </w:r>
      <w:r w:rsidRPr="00A82D7A">
        <w:rPr>
          <w:rFonts w:ascii="Times New Roman" w:eastAsia="Times New Roman" w:hAnsi="Times New Roman" w:cs="Times New Roman"/>
        </w:rPr>
        <w:t xml:space="preserve"> до сведения жителей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Текст муниципального правового акта, </w:t>
      </w:r>
      <w:r w:rsidRPr="00A82D7A">
        <w:rPr>
          <w:rFonts w:ascii="Times New Roman" w:eastAsia="Times New Roman" w:hAnsi="Times New Roman" w:cs="Times New Roman"/>
          <w:lang w:eastAsia="hy-AM"/>
        </w:rPr>
        <w:t xml:space="preserve">соглашения, заключаемого между органами местного </w:t>
      </w:r>
      <w:r w:rsidRPr="00A82D7A">
        <w:rPr>
          <w:rFonts w:ascii="Times New Roman" w:eastAsia="Times New Roman" w:hAnsi="Times New Roman" w:cs="Times New Roman"/>
          <w:lang w:eastAsia="hy-AM"/>
        </w:rPr>
        <w:lastRenderedPageBreak/>
        <w:t>самоуправления,</w:t>
      </w:r>
      <w:r w:rsidRPr="00A82D7A">
        <w:rPr>
          <w:rFonts w:ascii="Times New Roman" w:eastAsia="Times New Roman" w:hAnsi="Times New Roman" w:cs="Times New Roman"/>
        </w:rPr>
        <w:t xml:space="preserve">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Информационные стенды должны быть установлены в каждом населенном пункте, входящем в состав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Наряду с размещением на информационных стендах, содержание муниципального правового акта, </w:t>
      </w:r>
      <w:r w:rsidRPr="00A82D7A">
        <w:rPr>
          <w:rFonts w:ascii="Times New Roman" w:eastAsia="Times New Roman" w:hAnsi="Times New Roman" w:cs="Times New Roman"/>
          <w:lang w:eastAsia="hy-AM"/>
        </w:rPr>
        <w:t>соглашения, заключаемого между органами местного самоуправления,</w:t>
      </w:r>
      <w:r w:rsidRPr="00A82D7A">
        <w:rPr>
          <w:rFonts w:ascii="Times New Roman" w:eastAsia="Times New Roman" w:hAnsi="Times New Roman" w:cs="Times New Roman"/>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По результатам официального обнародования муниципальных правовых актов, </w:t>
      </w:r>
      <w:r w:rsidRPr="00A82D7A">
        <w:rPr>
          <w:rFonts w:ascii="Times New Roman" w:eastAsia="Times New Roman" w:hAnsi="Times New Roman" w:cs="Times New Roman"/>
          <w:lang w:eastAsia="hy-AM"/>
        </w:rPr>
        <w:t>соглашений, заключаемых между органами местного самоуправления,</w:t>
      </w:r>
      <w:r w:rsidRPr="00A82D7A">
        <w:rPr>
          <w:rFonts w:ascii="Times New Roman" w:eastAsia="Times New Roman" w:hAnsi="Times New Roman" w:cs="Times New Roman"/>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A82D7A">
        <w:rPr>
          <w:rFonts w:ascii="Times New Roman" w:eastAsia="Times New Roman" w:hAnsi="Times New Roman" w:cs="Times New Roman"/>
          <w:lang w:eastAsia="hy-AM"/>
        </w:rPr>
        <w:t>соглашения, заключаемого между органами местного самоуправления,</w:t>
      </w:r>
      <w:r w:rsidRPr="00A82D7A">
        <w:rPr>
          <w:rFonts w:ascii="Times New Roman" w:eastAsia="Times New Roman" w:hAnsi="Times New Roman" w:cs="Times New Roman"/>
        </w:rPr>
        <w:t xml:space="preserve"> подписывает глава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w:t>
      </w:r>
      <w:r w:rsidRPr="00A82D7A">
        <w:rPr>
          <w:rFonts w:ascii="Times New Roman" w:eastAsia="Times New Roman" w:hAnsi="Times New Roman" w:cs="Times New Roman"/>
          <w:lang w:eastAsia="hy-AM"/>
        </w:rPr>
        <w:t xml:space="preserve">соглашений, заключаемых между органами местного самоуправления, </w:t>
      </w:r>
      <w:r w:rsidRPr="00A82D7A">
        <w:rPr>
          <w:rFonts w:ascii="Times New Roman" w:eastAsia="Times New Roman" w:hAnsi="Times New Roman" w:cs="Times New Roman"/>
        </w:rPr>
        <w:t>подлежащих официальному опубликованию.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или</w:t>
      </w:r>
      <w:r w:rsidRPr="00A82D7A">
        <w:rPr>
          <w:rFonts w:ascii="Times New Roman" w:eastAsia="Times New Roman" w:hAnsi="Times New Roman" w:cs="Times New Roman"/>
          <w:lang w:eastAsia="hy-AM"/>
        </w:rPr>
        <w:t xml:space="preserve"> соглашений, заключаемых между органами местного самоуправления,</w:t>
      </w:r>
      <w:r w:rsidRPr="00A82D7A">
        <w:rPr>
          <w:rFonts w:ascii="Times New Roman" w:eastAsia="Times New Roman" w:hAnsi="Times New Roman" w:cs="Times New Roman"/>
        </w:rPr>
        <w:t xml:space="preserve"> применяется порядок, установленный пунктами 2 и 3 настоящей статьи.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82D7A" w:rsidRPr="00A82D7A" w:rsidRDefault="00A82D7A" w:rsidP="00A82D7A">
      <w:pPr>
        <w:widowControl w:val="0"/>
        <w:spacing w:after="0" w:line="240" w:lineRule="auto"/>
        <w:ind w:right="-1"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1) Устава муниципального образования « Углегорское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 Углегорское сельское поселение», муниципальном правовом акте о внесении изменений и дополнений в Устав муниципального</w:t>
      </w:r>
      <w:proofErr w:type="gramEnd"/>
      <w:r w:rsidRPr="00A82D7A">
        <w:rPr>
          <w:rFonts w:ascii="Times New Roman" w:eastAsia="Times New Roman" w:hAnsi="Times New Roman" w:cs="Times New Roman"/>
        </w:rPr>
        <w:t xml:space="preserve"> образования «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нормативных правовых актов Собрания депутатов Углегорского сельского поселения – в течение 30 дней со дня подписания председателем Собрания депутатов – главой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нормативных правовых актов Администрации Углегорского сельского поселения – в течение 30 дней со дня подписания главой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иных муниципальных правовых актов, подлежащих официальному опубликованию (обнародованию), - в течение 30 дней со дня их принятия (издания).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54. Отмена муниципальных правовых актов и приостановление их действия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82D7A">
        <w:rPr>
          <w:rFonts w:ascii="Times New Roman" w:eastAsia="Times New Roman" w:hAnsi="Times New Roman" w:cs="Times New Roman"/>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rsidRPr="00A82D7A">
        <w:rPr>
          <w:rFonts w:ascii="Times New Roman" w:eastAsia="Times New Roman" w:hAnsi="Times New Roman" w:cs="Times New Roman"/>
        </w:rPr>
        <w:lastRenderedPageBreak/>
        <w:t>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82D7A">
        <w:rPr>
          <w:rFonts w:ascii="Times New Roman" w:eastAsia="Times New Roman" w:hAnsi="Times New Roman" w:cs="Times New Roman"/>
        </w:rPr>
        <w:t xml:space="preserve">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Глава 7. Муниципальная служба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55. Муниципальная служба, должности муниципальной службы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w:t>
      </w:r>
      <w:proofErr w:type="gramStart"/>
      <w:r w:rsidRPr="00A82D7A">
        <w:rPr>
          <w:rFonts w:ascii="Times New Roman" w:eastAsia="Times New Roman" w:hAnsi="Times New Roman" w:cs="Times New Roman"/>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соответствии</w:t>
      </w:r>
      <w:proofErr w:type="gramEnd"/>
      <w:r w:rsidRPr="00A82D7A">
        <w:rPr>
          <w:rFonts w:ascii="Times New Roman" w:eastAsia="Times New Roman" w:hAnsi="Times New Roman" w:cs="Times New Roman"/>
        </w:rPr>
        <w:t xml:space="preserve"> с классификацией должностей муниципальной службы.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56. Статус муниципального служащего</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57. Условия и порядок прохождения муниципальной службы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Условия и порядок прохождения муниципальной службы </w:t>
      </w:r>
      <w:proofErr w:type="gramStart"/>
      <w:r w:rsidRPr="00A82D7A">
        <w:rPr>
          <w:rFonts w:ascii="Times New Roman" w:eastAsia="Times New Roman" w:hAnsi="Times New Roman" w:cs="Times New Roman"/>
        </w:rPr>
        <w:t>в</w:t>
      </w:r>
      <w:proofErr w:type="gramEnd"/>
      <w:r w:rsidRPr="00A82D7A">
        <w:rPr>
          <w:rFonts w:ascii="Times New Roman" w:eastAsia="Times New Roman" w:hAnsi="Times New Roman" w:cs="Times New Roman"/>
        </w:rPr>
        <w:t xml:space="preserve"> </w:t>
      </w:r>
      <w:proofErr w:type="gramStart"/>
      <w:r w:rsidRPr="00A82D7A">
        <w:rPr>
          <w:rFonts w:ascii="Times New Roman" w:eastAsia="Times New Roman" w:hAnsi="Times New Roman" w:cs="Times New Roman"/>
        </w:rPr>
        <w:t>Углегорском</w:t>
      </w:r>
      <w:proofErr w:type="gramEnd"/>
      <w:r w:rsidRPr="00A82D7A">
        <w:rPr>
          <w:rFonts w:ascii="Times New Roman" w:eastAsia="Times New Roman" w:hAnsi="Times New Roman" w:cs="Times New Roman"/>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Глава 8. Экономическая основа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58. Владение, пользование и распоряжение муниципальным имуществом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Решения об участии в создании межмуниципальных хозяйственных обще</w:t>
      </w:r>
      <w:proofErr w:type="gramStart"/>
      <w:r w:rsidRPr="00A82D7A">
        <w:rPr>
          <w:rFonts w:ascii="Times New Roman" w:eastAsia="Times New Roman" w:hAnsi="Times New Roman" w:cs="Times New Roman"/>
        </w:rPr>
        <w:t>ств пр</w:t>
      </w:r>
      <w:proofErr w:type="gramEnd"/>
      <w:r w:rsidRPr="00A82D7A">
        <w:rPr>
          <w:rFonts w:ascii="Times New Roman" w:eastAsia="Times New Roman" w:hAnsi="Times New Roman" w:cs="Times New Roman"/>
        </w:rPr>
        <w:t>инимаются Собранием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Органы местного самоуправления Углегорского сельского поселения от имени муниципального образования «Углегорское сельское поселение» </w:t>
      </w:r>
      <w:proofErr w:type="spellStart"/>
      <w:r w:rsidRPr="00A82D7A">
        <w:rPr>
          <w:rFonts w:ascii="Times New Roman" w:eastAsia="Times New Roman" w:hAnsi="Times New Roman" w:cs="Times New Roman"/>
        </w:rPr>
        <w:t>субсидиарно</w:t>
      </w:r>
      <w:proofErr w:type="spellEnd"/>
      <w:r w:rsidRPr="00A82D7A">
        <w:rPr>
          <w:rFonts w:ascii="Times New Roman" w:eastAsia="Times New Roman" w:hAnsi="Times New Roman" w:cs="Times New Roman"/>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Цели, условия и порядок деятельности муниципальных предприятий и учреждений закрепляются в их уставах.</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Углегорского сельского поселения. Периодичность и форма отчетов устанавливается главой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Администрации Углегорского сельского поселения могут заслушиваться на заседаниях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59. Закупки для обеспечения муниципальных нужд</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 xml:space="preserve">Статья 60. </w:t>
      </w:r>
      <w:proofErr w:type="spellStart"/>
      <w:r w:rsidRPr="00A82D7A">
        <w:rPr>
          <w:rFonts w:ascii="Times New Roman" w:eastAsia="Times New Roman" w:hAnsi="Times New Roman" w:cs="Times New Roman"/>
          <w:b/>
        </w:rPr>
        <w:t>Муниципально-частное</w:t>
      </w:r>
      <w:proofErr w:type="spellEnd"/>
      <w:r w:rsidRPr="00A82D7A">
        <w:rPr>
          <w:rFonts w:ascii="Times New Roman" w:eastAsia="Times New Roman" w:hAnsi="Times New Roman" w:cs="Times New Roman"/>
          <w:b/>
        </w:rPr>
        <w:t xml:space="preserve"> партнерство</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От имени Углегорского сельского поселения, действующего в качестве публичного партнера в </w:t>
      </w:r>
      <w:proofErr w:type="spellStart"/>
      <w:r w:rsidRPr="00A82D7A">
        <w:rPr>
          <w:rFonts w:ascii="Times New Roman" w:eastAsia="Times New Roman" w:hAnsi="Times New Roman" w:cs="Times New Roman"/>
        </w:rPr>
        <w:t>муниципально-частном</w:t>
      </w:r>
      <w:proofErr w:type="spellEnd"/>
      <w:r w:rsidRPr="00A82D7A">
        <w:rPr>
          <w:rFonts w:ascii="Times New Roman" w:eastAsia="Times New Roman" w:hAnsi="Times New Roman" w:cs="Times New Roman"/>
        </w:rPr>
        <w:t xml:space="preserve"> партнерстве, выступает Администрация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w:t>
      </w:r>
      <w:proofErr w:type="gramStart"/>
      <w:r w:rsidRPr="00A82D7A">
        <w:rPr>
          <w:rFonts w:ascii="Times New Roman" w:eastAsia="Times New Roman" w:hAnsi="Times New Roman" w:cs="Times New Roman"/>
        </w:rPr>
        <w:t xml:space="preserve">Председатель Собрания депутатов – глава Углегорского сельского поселения издает постановление </w:t>
      </w:r>
      <w:r w:rsidRPr="00A82D7A">
        <w:rPr>
          <w:rFonts w:ascii="Times New Roman" w:eastAsia="Times New Roman" w:hAnsi="Times New Roman" w:cs="Times New Roman"/>
        </w:rPr>
        <w:lastRenderedPageBreak/>
        <w:t xml:space="preserve">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A82D7A">
        <w:rPr>
          <w:rFonts w:ascii="Times New Roman" w:eastAsia="Times New Roman" w:hAnsi="Times New Roman" w:cs="Times New Roman"/>
        </w:rPr>
        <w:t>муниципально-частном</w:t>
      </w:r>
      <w:proofErr w:type="spellEnd"/>
      <w:r w:rsidRPr="00A82D7A">
        <w:rPr>
          <w:rFonts w:ascii="Times New Roman" w:eastAsia="Times New Roman" w:hAnsi="Times New Roman" w:cs="Times New Roman"/>
        </w:rPr>
        <w:t xml:space="preserve"> партнерстве в Российской Федерации и внесении изменений в отдельные законодательные акты Российской Федерации».</w:t>
      </w:r>
      <w:proofErr w:type="gramEnd"/>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w:t>
      </w:r>
      <w:proofErr w:type="gramStart"/>
      <w:r w:rsidRPr="00A82D7A">
        <w:rPr>
          <w:rFonts w:ascii="Times New Roman" w:eastAsia="Times New Roman" w:hAnsi="Times New Roman" w:cs="Times New Roman"/>
        </w:rPr>
        <w:t xml:space="preserve">Председатель Собрания депутатов – 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82D7A">
        <w:rPr>
          <w:rFonts w:ascii="Times New Roman" w:eastAsia="Times New Roman" w:hAnsi="Times New Roman" w:cs="Times New Roman"/>
        </w:rPr>
        <w:t>муниципально-частного</w:t>
      </w:r>
      <w:proofErr w:type="spellEnd"/>
      <w:r w:rsidRPr="00A82D7A">
        <w:rPr>
          <w:rFonts w:ascii="Times New Roman" w:eastAsia="Times New Roman" w:hAnsi="Times New Roman" w:cs="Times New Roman"/>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A82D7A">
        <w:rPr>
          <w:rFonts w:ascii="Times New Roman" w:eastAsia="Times New Roman" w:hAnsi="Times New Roman" w:cs="Times New Roman"/>
        </w:rPr>
        <w:t>муниципально-частном</w:t>
      </w:r>
      <w:proofErr w:type="spellEnd"/>
      <w:r w:rsidRPr="00A82D7A">
        <w:rPr>
          <w:rFonts w:ascii="Times New Roman" w:eastAsia="Times New Roman" w:hAnsi="Times New Roman" w:cs="Times New Roman"/>
        </w:rPr>
        <w:t xml:space="preserve"> партнерстве в Российской Федерации и внесении изменений в отдельные</w:t>
      </w:r>
      <w:proofErr w:type="gramEnd"/>
      <w:r w:rsidRPr="00A82D7A">
        <w:rPr>
          <w:rFonts w:ascii="Times New Roman" w:eastAsia="Times New Roman" w:hAnsi="Times New Roman" w:cs="Times New Roman"/>
        </w:rPr>
        <w:t xml:space="preserve"> законодательные акты Российской Федерации».</w:t>
      </w: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61. Составление, рассмотрение и утверждение бюджета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Проект бюджета Углегорского сельского поселения составляется Администрацией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 случае</w:t>
      </w:r>
      <w:proofErr w:type="gramStart"/>
      <w:r w:rsidRPr="00A82D7A">
        <w:rPr>
          <w:rFonts w:ascii="Times New Roman" w:eastAsia="Times New Roman" w:hAnsi="Times New Roman" w:cs="Times New Roman"/>
        </w:rPr>
        <w:t>,</w:t>
      </w:r>
      <w:proofErr w:type="gramEnd"/>
      <w:r w:rsidRPr="00A82D7A">
        <w:rPr>
          <w:rFonts w:ascii="Times New Roman" w:eastAsia="Times New Roman" w:hAnsi="Times New Roman" w:cs="Times New Roman"/>
        </w:rPr>
        <w:t xml:space="preserve">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Проект бюджета Углегорского сельского поселения вносится на рассмотрение Собрания депутатов Углегорского сельского поселения главой Администрации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Бюджет Углегорского сельского поселения утверждается Собранием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62. Исполнение бюджета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Исполнение бюджета Углегорского сельского поселения обеспечивается Администрацией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Бюджет Углегорского сельского поселения исполняется на основе единства кассы и подведомственности расходов.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Исполнение бюджета Углегорского сельского поселения организуется на основе сводной бюджетной росписи и кассового плана.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Бюджет Углегорского сельского поселения исполняется по доходам, расходам и источникам финансирования дефицита бюджета.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w:t>
      </w:r>
      <w:proofErr w:type="gramStart"/>
      <w:r w:rsidRPr="00A82D7A">
        <w:rPr>
          <w:rFonts w:ascii="Times New Roman" w:eastAsia="Times New Roman" w:hAnsi="Times New Roman" w:cs="Times New Roman"/>
        </w:rPr>
        <w:t>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 xml:space="preserve">Статья 63. </w:t>
      </w:r>
      <w:proofErr w:type="gramStart"/>
      <w:r w:rsidRPr="00A82D7A">
        <w:rPr>
          <w:rFonts w:ascii="Times New Roman" w:eastAsia="Times New Roman" w:hAnsi="Times New Roman" w:cs="Times New Roman"/>
          <w:b/>
        </w:rPr>
        <w:t>Контроль за</w:t>
      </w:r>
      <w:proofErr w:type="gramEnd"/>
      <w:r w:rsidRPr="00A82D7A">
        <w:rPr>
          <w:rFonts w:ascii="Times New Roman" w:eastAsia="Times New Roman" w:hAnsi="Times New Roman" w:cs="Times New Roman"/>
          <w:b/>
        </w:rPr>
        <w:t xml:space="preserve"> исполнением бюджета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lastRenderedPageBreak/>
        <w:t xml:space="preserve">1. </w:t>
      </w:r>
      <w:proofErr w:type="gramStart"/>
      <w:r w:rsidRPr="00A82D7A">
        <w:rPr>
          <w:rFonts w:ascii="Times New Roman" w:eastAsia="Times New Roman" w:hAnsi="Times New Roman" w:cs="Times New Roman"/>
        </w:rPr>
        <w:t>Контроль за</w:t>
      </w:r>
      <w:proofErr w:type="gramEnd"/>
      <w:r w:rsidRPr="00A82D7A">
        <w:rPr>
          <w:rFonts w:ascii="Times New Roman" w:eastAsia="Times New Roman" w:hAnsi="Times New Roman" w:cs="Times New Roman"/>
        </w:rPr>
        <w:t xml:space="preserve">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По представлению главы Администрации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Должностные лица Администрации Углегорского сельского поселения осуществляют </w:t>
      </w:r>
      <w:proofErr w:type="gramStart"/>
      <w:r w:rsidRPr="00A82D7A">
        <w:rPr>
          <w:rFonts w:ascii="Times New Roman" w:eastAsia="Times New Roman" w:hAnsi="Times New Roman" w:cs="Times New Roman"/>
        </w:rPr>
        <w:t>контроль за</w:t>
      </w:r>
      <w:proofErr w:type="gramEnd"/>
      <w:r w:rsidRPr="00A82D7A">
        <w:rPr>
          <w:rFonts w:ascii="Times New Roman" w:eastAsia="Times New Roman" w:hAnsi="Times New Roman" w:cs="Times New Roman"/>
        </w:rPr>
        <w:t xml:space="preserve">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64. Муниципальный долг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w:t>
      </w:r>
      <w:proofErr w:type="gramStart"/>
      <w:r w:rsidRPr="00A82D7A">
        <w:rPr>
          <w:rFonts w:ascii="Times New Roman" w:eastAsia="Times New Roman" w:hAnsi="Times New Roman" w:cs="Times New Roman"/>
        </w:rPr>
        <w:t>Решением Собрания депутатов Углегорского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A82D7A">
        <w:rPr>
          <w:rFonts w:ascii="Times New Roman" w:eastAsia="Times New Roman" w:hAnsi="Times New Roman" w:cs="Times New Roman"/>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Углегорского сельского поселения обязательств по муниципальным гарантиям в иностранной валюте).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Собрание депутатов Углегорского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w:t>
      </w:r>
      <w:proofErr w:type="gramStart"/>
      <w:r w:rsidRPr="00A82D7A">
        <w:rPr>
          <w:rFonts w:ascii="Times New Roman" w:eastAsia="Times New Roman" w:hAnsi="Times New Roman" w:cs="Times New Roman"/>
        </w:rPr>
        <w:t>Муниципальные внутренние заимствования осуществляются в целях финансирования дефицита бюджета Углегорского сельского поселения, погашения долговых обязательств Углегорского сельского поселения, пополнения в течение финансового года остатков средств на счетах бюджета Углегорского сельского поселения, а также в целях предоставления бюджетных кредитов бюджету Углегорского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Право осуществления муниципальных заимствований от имени Углегорского сельского поселения принадлежит Администрации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Углегорского сельского поселения о местном бюджете на очередной финансовый год и плановый период (очередной финансовый год).</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w:t>
      </w:r>
      <w:proofErr w:type="gramStart"/>
      <w:r w:rsidRPr="00A82D7A">
        <w:rPr>
          <w:rFonts w:ascii="Times New Roman" w:eastAsia="Times New Roman" w:hAnsi="Times New Roman" w:cs="Times New Roman"/>
        </w:rPr>
        <w:t>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A82D7A" w:rsidRPr="00A82D7A" w:rsidRDefault="00A82D7A" w:rsidP="00A82D7A">
      <w:pPr>
        <w:widowControl w:val="0"/>
        <w:spacing w:after="0" w:line="240" w:lineRule="atLeast"/>
        <w:ind w:firstLine="709"/>
        <w:jc w:val="both"/>
        <w:textAlignment w:val="baseline"/>
        <w:rPr>
          <w:rFonts w:ascii="Times New Roman" w:eastAsia="Calibri" w:hAnsi="Times New Roman" w:cs="Times New Roman"/>
          <w:lang w:eastAsia="en-US"/>
        </w:rPr>
      </w:pPr>
      <w:r w:rsidRPr="00A82D7A">
        <w:rPr>
          <w:rFonts w:ascii="Times New Roman" w:eastAsia="Calibri" w:hAnsi="Times New Roman" w:cs="Times New Roman"/>
          <w:lang w:eastAsia="en-US"/>
        </w:rPr>
        <w:t>4. В случае</w:t>
      </w:r>
      <w:proofErr w:type="gramStart"/>
      <w:r w:rsidRPr="00A82D7A">
        <w:rPr>
          <w:rFonts w:ascii="Times New Roman" w:eastAsia="Calibri" w:hAnsi="Times New Roman" w:cs="Times New Roman"/>
          <w:lang w:eastAsia="en-US"/>
        </w:rPr>
        <w:t>,</w:t>
      </w:r>
      <w:proofErr w:type="gramEnd"/>
      <w:r w:rsidRPr="00A82D7A">
        <w:rPr>
          <w:rFonts w:ascii="Times New Roman" w:eastAsia="Calibri" w:hAnsi="Times New Roman" w:cs="Times New Roman"/>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Calibri" w:hAnsi="Times New Roman" w:cs="Times New Roman"/>
          <w:lang w:eastAsia="en-US"/>
        </w:rPr>
      </w:pPr>
      <w:r w:rsidRPr="00A82D7A">
        <w:rPr>
          <w:rFonts w:ascii="Times New Roman" w:eastAsia="Calibri" w:hAnsi="Times New Roman" w:cs="Times New Roman"/>
          <w:lang w:eastAsia="en-US"/>
        </w:rPr>
        <w:t>Долговые обязательства Углегорского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Глава Администрации Углегорского сельского поселения по истечении сроков, указанных в абзаце первом пункта 4 настоящей статьи, издает постановление Администрации Углегорского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lastRenderedPageBreak/>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Глава 9. Ответственность органов местного самоуправления и должностных лиц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65. Ответственность органов местного самоуправления и должностных лиц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66.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Население Углегорского сельского поселения вправе отозвать депутатов Собрания депутатов Углегорского сельского поселения, председателя Собрания депутатов – главу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67. Ответственность Собрания депутатов Углегорского сельского поселения перед государством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В случае</w:t>
      </w:r>
      <w:proofErr w:type="gramStart"/>
      <w:r w:rsidRPr="00A82D7A">
        <w:rPr>
          <w:rFonts w:ascii="Times New Roman" w:eastAsia="Times New Roman" w:hAnsi="Times New Roman" w:cs="Times New Roman"/>
        </w:rPr>
        <w:t>,</w:t>
      </w:r>
      <w:proofErr w:type="gramEnd"/>
      <w:r w:rsidRPr="00A82D7A">
        <w:rPr>
          <w:rFonts w:ascii="Times New Roman" w:eastAsia="Times New Roman" w:hAnsi="Times New Roman" w:cs="Times New Roman"/>
        </w:rPr>
        <w:t xml:space="preserve">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82D7A">
        <w:rPr>
          <w:rFonts w:ascii="Times New Roman" w:eastAsia="Times New Roman" w:hAnsi="Times New Roman" w:cs="Times New Roman"/>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В случае</w:t>
      </w:r>
      <w:proofErr w:type="gramStart"/>
      <w:r w:rsidRPr="00A82D7A">
        <w:rPr>
          <w:rFonts w:ascii="Times New Roman" w:eastAsia="Times New Roman" w:hAnsi="Times New Roman" w:cs="Times New Roman"/>
        </w:rPr>
        <w:t>,</w:t>
      </w:r>
      <w:proofErr w:type="gramEnd"/>
      <w:r w:rsidRPr="00A82D7A">
        <w:rPr>
          <w:rFonts w:ascii="Times New Roman" w:eastAsia="Times New Roman" w:hAnsi="Times New Roman" w:cs="Times New Roman"/>
        </w:rPr>
        <w:t xml:space="preserve">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В случае</w:t>
      </w:r>
      <w:proofErr w:type="gramStart"/>
      <w:r w:rsidRPr="00A82D7A">
        <w:rPr>
          <w:rFonts w:ascii="Times New Roman" w:eastAsia="Times New Roman" w:hAnsi="Times New Roman" w:cs="Times New Roman"/>
        </w:rPr>
        <w:t>,</w:t>
      </w:r>
      <w:proofErr w:type="gramEnd"/>
      <w:r w:rsidRPr="00A82D7A">
        <w:rPr>
          <w:rFonts w:ascii="Times New Roman" w:eastAsia="Times New Roman" w:hAnsi="Times New Roman" w:cs="Times New Roman"/>
        </w:rPr>
        <w:t xml:space="preserve">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4. </w:t>
      </w:r>
      <w:proofErr w:type="gramStart"/>
      <w:r w:rsidRPr="00A82D7A">
        <w:rPr>
          <w:rFonts w:ascii="Times New Roman" w:eastAsia="Times New Roman" w:hAnsi="Times New Roman" w:cs="Times New Roman"/>
        </w:rPr>
        <w:t xml:space="preserve">Депутаты Собрания депутатов Углегорского сельского поселения, распущенного  на основании </w:t>
      </w:r>
      <w:hyperlink r:id="rId12">
        <w:r w:rsidRPr="00A82D7A">
          <w:rPr>
            <w:rFonts w:ascii="Times New Roman" w:eastAsia="Times New Roman" w:hAnsi="Times New Roman" w:cs="Times New Roman"/>
            <w:color w:val="0000FF"/>
            <w:u w:val="single"/>
          </w:rPr>
          <w:t>пункта</w:t>
        </w:r>
      </w:hyperlink>
      <w:r w:rsidRPr="00A82D7A">
        <w:rPr>
          <w:rFonts w:ascii="Times New Roman" w:eastAsia="Times New Roman" w:hAnsi="Times New Roman" w:cs="Times New Roman"/>
        </w:rPr>
        <w:t xml:space="preserve">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w:t>
      </w:r>
      <w:proofErr w:type="spellStart"/>
      <w:r w:rsidRPr="00A82D7A">
        <w:rPr>
          <w:rFonts w:ascii="Times New Roman" w:eastAsia="Times New Roman" w:hAnsi="Times New Roman" w:cs="Times New Roman"/>
        </w:rPr>
        <w:t>непроведение</w:t>
      </w:r>
      <w:proofErr w:type="spellEnd"/>
      <w:r w:rsidRPr="00A82D7A">
        <w:rPr>
          <w:rFonts w:ascii="Times New Roman" w:eastAsia="Times New Roman" w:hAnsi="Times New Roman" w:cs="Times New Roman"/>
        </w:rPr>
        <w:t xml:space="preserve"> Собранием депутатов Углегорского сельского поселения правомочного заседания в течение трех месяцев подряд.</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68.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в случае: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 xml:space="preserve">1) издания председателем Собрания депутатов – главой Углегорского сельского поселения, главой Администрации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Углегорского сельского поселения, глава </w:t>
      </w:r>
      <w:r w:rsidRPr="00A82D7A">
        <w:rPr>
          <w:rFonts w:ascii="Times New Roman" w:eastAsia="Times New Roman" w:hAnsi="Times New Roman" w:cs="Times New Roman"/>
        </w:rPr>
        <w:lastRenderedPageBreak/>
        <w:t>Администрации Углегорского сельского поселения в течение двух месяцев со дня вступления в</w:t>
      </w:r>
      <w:proofErr w:type="gramEnd"/>
      <w:r w:rsidRPr="00A82D7A">
        <w:rPr>
          <w:rFonts w:ascii="Times New Roman" w:eastAsia="Times New Roman" w:hAnsi="Times New Roman" w:cs="Times New Roman"/>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82D7A" w:rsidRPr="00A82D7A" w:rsidRDefault="00A82D7A" w:rsidP="00A82D7A">
      <w:pPr>
        <w:widowControl w:val="0"/>
        <w:spacing w:after="0" w:line="240" w:lineRule="auto"/>
        <w:ind w:firstLine="540"/>
        <w:jc w:val="both"/>
        <w:textAlignment w:val="baseline"/>
        <w:rPr>
          <w:rFonts w:ascii="Times New Roman" w:eastAsia="Times New Roman" w:hAnsi="Times New Roman" w:cs="Times New Roman"/>
          <w:lang w:eastAsia="hy-AM"/>
        </w:rPr>
      </w:pPr>
      <w:proofErr w:type="gramStart"/>
      <w:r w:rsidRPr="00A82D7A">
        <w:rPr>
          <w:rFonts w:ascii="Times New Roman" w:eastAsia="Times New Roman" w:hAnsi="Times New Roman" w:cs="Times New Roman"/>
          <w:lang w:eastAsia="hy-AM"/>
        </w:rPr>
        <w:t>2) совершения председателем Собрания депутатов – главой Углегорского сельского поселения, главой Администрации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A82D7A">
        <w:rPr>
          <w:rFonts w:ascii="Times New Roman" w:eastAsia="Times New Roman" w:hAnsi="Times New Roman" w:cs="Times New Roman"/>
          <w:lang w:eastAsia="hy-AM"/>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не принял в пределах своих полномочий мер по исполнению решения суда.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2. </w:t>
      </w:r>
      <w:proofErr w:type="gramStart"/>
      <w:r w:rsidRPr="00A82D7A">
        <w:rPr>
          <w:rFonts w:ascii="Times New Roman" w:eastAsia="Times New Roman" w:hAnsi="Times New Roman" w:cs="Times New Roman"/>
        </w:rPr>
        <w:t>Срок, в течение которого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69. Удаление председателя Собрания депутатов – главы Углегорского сельского поселения в отставку</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Основаниями для удаления председателя Собрания депутатов – главы Углегорского сельского поселения в отставку являются: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1) решения, действия (бездействие) председателя Собрания депутатов –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roofErr w:type="gramEnd"/>
      <w:r w:rsidRPr="00A82D7A">
        <w:rPr>
          <w:rFonts w:ascii="Times New Roman" w:eastAsia="Times New Roman" w:hAnsi="Times New Roman" w:cs="Times New Roman"/>
        </w:rPr>
        <w:t>;</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3) неудовлетворительная оценка деятельности председателя Собрания депутатов –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roofErr w:type="gramStart"/>
      <w:r w:rsidRPr="00A82D7A">
        <w:rPr>
          <w:rFonts w:ascii="Times New Roman" w:eastAsia="Times New Roman" w:hAnsi="Times New Roman" w:cs="Times New Roman"/>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A82D7A">
        <w:rPr>
          <w:rFonts w:ascii="Times New Roman" w:eastAsia="Times New Roman" w:hAnsi="Times New Roman" w:cs="Times New Roman"/>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A82D7A">
        <w:rPr>
          <w:rFonts w:ascii="Times New Roman" w:eastAsia="Times New Roman" w:hAnsi="Times New Roman" w:cs="Times New Roman"/>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lang w:val="hy-AM"/>
        </w:rPr>
      </w:pPr>
      <w:r w:rsidRPr="00A82D7A">
        <w:rPr>
          <w:rFonts w:ascii="Times New Roman" w:eastAsia="Times New Roman" w:hAnsi="Times New Roman" w:cs="Times New Roman"/>
          <w:lang w:val="hy-AM"/>
        </w:rPr>
        <w:t>5) допущение</w:t>
      </w:r>
      <w:r w:rsidRPr="00A82D7A">
        <w:rPr>
          <w:rFonts w:ascii="Times New Roman" w:eastAsia="Times New Roman" w:hAnsi="Times New Roman" w:cs="Times New Roman"/>
        </w:rPr>
        <w:t xml:space="preserve"> председателем Собрания депутатов – главой Углегорского сельского поселения</w:t>
      </w:r>
      <w:r w:rsidRPr="00A82D7A">
        <w:rPr>
          <w:rFonts w:ascii="Times New Roman" w:eastAsia="Times New Roman" w:hAnsi="Times New Roman" w:cs="Times New Roman"/>
          <w:lang w:val="hy-AM"/>
        </w:rPr>
        <w:t xml:space="preserve">, </w:t>
      </w:r>
      <w:r w:rsidRPr="00A82D7A">
        <w:rPr>
          <w:rFonts w:ascii="Times New Roman" w:eastAsia="Times New Roman" w:hAnsi="Times New Roman" w:cs="Times New Roman"/>
        </w:rPr>
        <w:t>А</w:t>
      </w:r>
      <w:r w:rsidRPr="00A82D7A">
        <w:rPr>
          <w:rFonts w:ascii="Times New Roman" w:eastAsia="Times New Roman" w:hAnsi="Times New Roman" w:cs="Times New Roman"/>
          <w:lang w:val="hy-AM"/>
        </w:rPr>
        <w:t>дминистрацией</w:t>
      </w:r>
      <w:r w:rsidRPr="00A82D7A">
        <w:rPr>
          <w:rFonts w:ascii="Times New Roman" w:eastAsia="Times New Roman" w:hAnsi="Times New Roman" w:cs="Times New Roman"/>
        </w:rPr>
        <w:t xml:space="preserve"> Углегорского сельского поселения</w:t>
      </w:r>
      <w:r w:rsidRPr="00A82D7A">
        <w:rPr>
          <w:rFonts w:ascii="Times New Roman" w:eastAsia="Times New Roman" w:hAnsi="Times New Roman" w:cs="Times New Roman"/>
          <w:lang w:val="hy-AM"/>
        </w:rPr>
        <w:t>,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3. Инициатива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председателя Собрания депутатов – главы Углегорского сельского </w:t>
      </w:r>
      <w:r w:rsidRPr="00A82D7A">
        <w:rPr>
          <w:rFonts w:ascii="Times New Roman" w:eastAsia="Times New Roman" w:hAnsi="Times New Roman" w:cs="Times New Roman"/>
        </w:rPr>
        <w:lastRenderedPageBreak/>
        <w:t>поселения в отставку. О выдвижении данной инициативы председатель Собрания депутатов –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4. Рассмотрение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осуществляется с учетом мнения Губернатора Ростовской области.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5. В случае</w:t>
      </w:r>
      <w:proofErr w:type="gramStart"/>
      <w:r w:rsidRPr="00A82D7A">
        <w:rPr>
          <w:rFonts w:ascii="Times New Roman" w:eastAsia="Times New Roman" w:hAnsi="Times New Roman" w:cs="Times New Roman"/>
        </w:rPr>
        <w:t>,</w:t>
      </w:r>
      <w:proofErr w:type="gramEnd"/>
      <w:r w:rsidRPr="00A82D7A">
        <w:rPr>
          <w:rFonts w:ascii="Times New Roman" w:eastAsia="Times New Roman" w:hAnsi="Times New Roman" w:cs="Times New Roman"/>
        </w:rPr>
        <w:t xml:space="preserve"> если при рассмотрении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председателя Собрания депутатов – главы Углегорского </w:t>
      </w:r>
      <w:proofErr w:type="gramStart"/>
      <w:r w:rsidRPr="00A82D7A">
        <w:rPr>
          <w:rFonts w:ascii="Times New Roman" w:eastAsia="Times New Roman" w:hAnsi="Times New Roman" w:cs="Times New Roman"/>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Углегорского сельского поселения в отставку может быть принято только при согласии Губернатора Ростовской области.</w:t>
      </w:r>
      <w:proofErr w:type="gramEnd"/>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6. Инициатива Губернатора Ростовской области об удалении председателя Собрания депутатов –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председатель Собрания депутатов –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7. Рассмотрение инициативы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Заседание Собрания депутатов Углегорского сельского поселения, на котором рассматривается указанная инициатива, проходит под председательством депутата Собрания депутатов Углегорского сельского поселения, уполномоченного на это Собранием депутатов Углегорского сельского поселения.</w:t>
      </w:r>
    </w:p>
    <w:p w:rsidR="00A82D7A" w:rsidRPr="00A82D7A" w:rsidRDefault="00A82D7A" w:rsidP="00A82D7A">
      <w:pPr>
        <w:widowControl w:val="0"/>
        <w:spacing w:after="0" w:line="240" w:lineRule="auto"/>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8.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9. Решение об удалении председателя Собрания депутатов – главы Углегорского сельского поселения в отставку подписывается депутатом, председательствующим на заседании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10. При рассмотрении и принятии Собранием депутатов Углегорского сельского поселения решения об удалении председателя Собрания депутатов – главы Углегорского сельского поселения в отставку должны быть обеспечены:</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11. В случае</w:t>
      </w:r>
      <w:proofErr w:type="gramStart"/>
      <w:r w:rsidRPr="00A82D7A">
        <w:rPr>
          <w:rFonts w:ascii="Times New Roman" w:eastAsia="Times New Roman" w:hAnsi="Times New Roman" w:cs="Times New Roman"/>
        </w:rPr>
        <w:t>,</w:t>
      </w:r>
      <w:proofErr w:type="gramEnd"/>
      <w:r w:rsidRPr="00A82D7A">
        <w:rPr>
          <w:rFonts w:ascii="Times New Roman" w:eastAsia="Times New Roman" w:hAnsi="Times New Roman" w:cs="Times New Roman"/>
        </w:rPr>
        <w:t xml:space="preserve"> если председатель Собрания депутатов –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12.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A82D7A">
        <w:rPr>
          <w:rFonts w:ascii="Times New Roman" w:eastAsia="Times New Roman" w:hAnsi="Times New Roman" w:cs="Times New Roman"/>
        </w:rPr>
        <w:t>,</w:t>
      </w:r>
      <w:proofErr w:type="gramEnd"/>
      <w:r w:rsidRPr="00A82D7A">
        <w:rPr>
          <w:rFonts w:ascii="Times New Roman" w:eastAsia="Times New Roman" w:hAnsi="Times New Roman" w:cs="Times New Roman"/>
        </w:rPr>
        <w:t xml:space="preserve"> если председатель Собрания депутатов – глава Углегорского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Углегорского сельского поселения.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13. В случае</w:t>
      </w:r>
      <w:proofErr w:type="gramStart"/>
      <w:r w:rsidRPr="00A82D7A">
        <w:rPr>
          <w:rFonts w:ascii="Times New Roman" w:eastAsia="Times New Roman" w:hAnsi="Times New Roman" w:cs="Times New Roman"/>
        </w:rPr>
        <w:t>,</w:t>
      </w:r>
      <w:proofErr w:type="gramEnd"/>
      <w:r w:rsidRPr="00A82D7A">
        <w:rPr>
          <w:rFonts w:ascii="Times New Roman" w:eastAsia="Times New Roman" w:hAnsi="Times New Roman" w:cs="Times New Roman"/>
        </w:rPr>
        <w:t xml:space="preserve"> если инициатива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отклонена Собранием депутатов Углегорского сельского поселения, вопрос об удалении председателя Собрания депутатов –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lang w:eastAsia="hy-AM"/>
        </w:rPr>
      </w:pPr>
      <w:r w:rsidRPr="00A82D7A">
        <w:rPr>
          <w:rFonts w:ascii="Times New Roman" w:eastAsia="Times New Roman" w:hAnsi="Times New Roman" w:cs="Times New Roman"/>
          <w:lang w:eastAsia="hy-AM"/>
        </w:rPr>
        <w:t xml:space="preserve">14. </w:t>
      </w:r>
      <w:r w:rsidRPr="00A82D7A">
        <w:rPr>
          <w:rFonts w:ascii="Times New Roman" w:eastAsia="Times New Roman" w:hAnsi="Times New Roman" w:cs="Times New Roman"/>
        </w:rPr>
        <w:t>Председатель Собрания депутатов – глава Углегорского сельского поселения</w:t>
      </w:r>
      <w:r w:rsidRPr="00A82D7A">
        <w:rPr>
          <w:rFonts w:ascii="Times New Roman" w:eastAsia="Times New Roman" w:hAnsi="Times New Roman" w:cs="Times New Roman"/>
          <w:lang w:eastAsia="hy-AM"/>
        </w:rPr>
        <w:t xml:space="preserve">, в отношении которого Собранием депутатов Углегорского сельского поселения принято решение об удалении его в </w:t>
      </w:r>
      <w:r w:rsidRPr="00A82D7A">
        <w:rPr>
          <w:rFonts w:ascii="Times New Roman" w:eastAsia="Times New Roman" w:hAnsi="Times New Roman" w:cs="Times New Roman"/>
          <w:lang w:eastAsia="hy-AM"/>
        </w:rPr>
        <w:lastRenderedPageBreak/>
        <w:t>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82D7A" w:rsidRPr="00A82D7A" w:rsidRDefault="00A82D7A" w:rsidP="00A82D7A">
      <w:pPr>
        <w:widowControl w:val="0"/>
        <w:spacing w:after="0" w:line="240" w:lineRule="atLeast"/>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70. Временное осуществление органами государственной власти отдельных полномочий органов местного самоуправления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center"/>
        <w:textAlignment w:val="baseline"/>
        <w:rPr>
          <w:rFonts w:ascii="Times New Roman" w:eastAsia="Times New Roman" w:hAnsi="Times New Roman" w:cs="Times New Roman"/>
          <w:b/>
        </w:rPr>
      </w:pPr>
      <w:r w:rsidRPr="00A82D7A">
        <w:rPr>
          <w:rFonts w:ascii="Times New Roman" w:eastAsia="Times New Roman" w:hAnsi="Times New Roman" w:cs="Times New Roman"/>
          <w:b/>
        </w:rPr>
        <w:t>Глава 10. Заключительные и переходные положения</w:t>
      </w:r>
    </w:p>
    <w:p w:rsidR="00A82D7A" w:rsidRPr="00A82D7A" w:rsidRDefault="00A82D7A" w:rsidP="00A82D7A">
      <w:pPr>
        <w:widowControl w:val="0"/>
        <w:spacing w:after="0" w:line="240" w:lineRule="auto"/>
        <w:jc w:val="both"/>
        <w:textAlignment w:val="baseline"/>
        <w:rPr>
          <w:rFonts w:ascii="Times New Roman" w:eastAsia="Calibri" w:hAnsi="Times New Roman" w:cs="Times New Roman"/>
          <w:b/>
          <w:i/>
          <w:lang w:eastAsia="en-US"/>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b/>
        </w:rPr>
      </w:pPr>
      <w:r w:rsidRPr="00A82D7A">
        <w:rPr>
          <w:rFonts w:ascii="Times New Roman" w:eastAsia="Times New Roman" w:hAnsi="Times New Roman" w:cs="Times New Roman"/>
          <w:b/>
        </w:rPr>
        <w:t>Статья 72. Заключительные и переходные положения</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Calibri" w:hAnsi="Times New Roman" w:cs="Times New Roman"/>
          <w:lang w:eastAsia="en-US"/>
        </w:rPr>
        <w:t xml:space="preserve">1. Настоящий Устав вступает в силу со дня его официального опубликования, </w:t>
      </w:r>
      <w:r w:rsidRPr="00A82D7A">
        <w:rPr>
          <w:rFonts w:ascii="Times New Roman" w:eastAsia="Times New Roman" w:hAnsi="Times New Roman" w:cs="Times New Roman"/>
        </w:rPr>
        <w:t>произведенного после его государственной регистрации, за исключением пункта 3 статьи 2 настоящего Устава.</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A82D7A" w:rsidRPr="00A82D7A" w:rsidRDefault="00A82D7A" w:rsidP="00A82D7A">
      <w:pPr>
        <w:widowControl w:val="0"/>
        <w:spacing w:after="0" w:line="240" w:lineRule="atLeast"/>
        <w:ind w:firstLine="709"/>
        <w:jc w:val="both"/>
        <w:textAlignment w:val="baseline"/>
        <w:rPr>
          <w:rFonts w:ascii="Times New Roman" w:eastAsia="Times New Roman" w:hAnsi="Times New Roman" w:cs="Times New Roman"/>
          <w:color w:val="000000"/>
        </w:rPr>
      </w:pPr>
    </w:p>
    <w:p w:rsidR="00A82D7A" w:rsidRPr="00A82D7A" w:rsidRDefault="00A82D7A" w:rsidP="00A82D7A">
      <w:pPr>
        <w:widowControl w:val="0"/>
        <w:spacing w:after="0" w:line="240" w:lineRule="auto"/>
        <w:ind w:firstLine="709"/>
        <w:jc w:val="both"/>
        <w:textAlignment w:val="baseline"/>
        <w:rPr>
          <w:rFonts w:ascii="Times New Roman" w:eastAsia="Calibri" w:hAnsi="Times New Roman" w:cs="Times New Roman"/>
          <w:b/>
          <w:bCs/>
          <w:lang w:eastAsia="en-US"/>
        </w:rPr>
      </w:pPr>
      <w:r w:rsidRPr="00A82D7A">
        <w:rPr>
          <w:rFonts w:ascii="Times New Roman" w:eastAsia="Calibri" w:hAnsi="Times New Roman" w:cs="Times New Roman"/>
          <w:b/>
          <w:bCs/>
          <w:lang w:eastAsia="en-US"/>
        </w:rPr>
        <w:t xml:space="preserve">Статья 73. Признание </w:t>
      </w:r>
      <w:proofErr w:type="gramStart"/>
      <w:r w:rsidRPr="00A82D7A">
        <w:rPr>
          <w:rFonts w:ascii="Times New Roman" w:eastAsia="Calibri" w:hAnsi="Times New Roman" w:cs="Times New Roman"/>
          <w:b/>
          <w:bCs/>
          <w:lang w:eastAsia="en-US"/>
        </w:rPr>
        <w:t>утратившими</w:t>
      </w:r>
      <w:proofErr w:type="gramEnd"/>
      <w:r w:rsidRPr="00A82D7A">
        <w:rPr>
          <w:rFonts w:ascii="Times New Roman" w:eastAsia="Calibri" w:hAnsi="Times New Roman" w:cs="Times New Roman"/>
          <w:b/>
          <w:bCs/>
          <w:lang w:eastAsia="en-US"/>
        </w:rPr>
        <w:t xml:space="preserve"> силу отдельных муниципальных нормативных правовых актов</w:t>
      </w:r>
    </w:p>
    <w:p w:rsidR="00A82D7A" w:rsidRPr="00A82D7A" w:rsidRDefault="00A82D7A" w:rsidP="00A82D7A">
      <w:pPr>
        <w:widowControl w:val="0"/>
        <w:spacing w:after="0" w:line="240" w:lineRule="auto"/>
        <w:ind w:firstLine="709"/>
        <w:jc w:val="both"/>
        <w:textAlignment w:val="baseline"/>
        <w:rPr>
          <w:rFonts w:ascii="Times New Roman" w:eastAsia="Calibri" w:hAnsi="Times New Roman" w:cs="Times New Roman"/>
          <w:b/>
          <w:lang w:eastAsia="en-US"/>
        </w:rPr>
      </w:pPr>
    </w:p>
    <w:p w:rsidR="00A82D7A" w:rsidRPr="00A82D7A" w:rsidRDefault="00A82D7A" w:rsidP="00A82D7A">
      <w:pPr>
        <w:widowControl w:val="0"/>
        <w:spacing w:after="0" w:line="240" w:lineRule="auto"/>
        <w:ind w:firstLine="709"/>
        <w:jc w:val="both"/>
        <w:textAlignment w:val="baseline"/>
        <w:rPr>
          <w:rFonts w:ascii="Times New Roman" w:eastAsia="Calibri" w:hAnsi="Times New Roman" w:cs="Times New Roman"/>
          <w:lang w:eastAsia="en-US"/>
        </w:rPr>
      </w:pPr>
      <w:r w:rsidRPr="00A82D7A">
        <w:rPr>
          <w:rFonts w:ascii="Times New Roman" w:eastAsia="Calibri" w:hAnsi="Times New Roman" w:cs="Times New Roman"/>
          <w:lang w:eastAsia="en-US"/>
        </w:rPr>
        <w:t>Со дня вступления в силу настоящего Устава признать утратившими силу:</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Устав муниципального образования « Углегорское сельское поселение», принятый решением Собрания депутатов Углегорского сельского поселения от 31.05.2022 № 48.</w:t>
      </w: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firstLine="708"/>
        <w:jc w:val="both"/>
        <w:textAlignment w:val="baseline"/>
        <w:rPr>
          <w:rFonts w:ascii="Times New Roman" w:eastAsia="Times New Roman" w:hAnsi="Times New Roman" w:cs="Times New Roman"/>
        </w:rPr>
      </w:pPr>
    </w:p>
    <w:p w:rsidR="00240200" w:rsidRDefault="00240200" w:rsidP="00240200">
      <w:pPr>
        <w:widowControl w:val="0"/>
        <w:spacing w:after="0" w:line="240" w:lineRule="auto"/>
        <w:ind w:left="5670"/>
        <w:jc w:val="both"/>
        <w:textAlignment w:val="baseline"/>
        <w:rPr>
          <w:rFonts w:ascii="Times New Roman" w:eastAsia="Times New Roman" w:hAnsi="Times New Roman" w:cs="Times New Roman"/>
        </w:rPr>
      </w:pPr>
      <w:r>
        <w:rPr>
          <w:rFonts w:ascii="Times New Roman" w:eastAsia="Times New Roman" w:hAnsi="Times New Roman" w:cs="Times New Roman"/>
        </w:rPr>
        <w:t>Приложение 2</w:t>
      </w:r>
    </w:p>
    <w:p w:rsidR="00240200" w:rsidRPr="00A82D7A" w:rsidRDefault="00240200" w:rsidP="00240200">
      <w:pPr>
        <w:widowControl w:val="0"/>
        <w:spacing w:after="0" w:line="240" w:lineRule="auto"/>
        <w:ind w:left="5670"/>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к решению Собрания депутатов Углегорского сельского поселения от  28.06.2023 г. № 89</w:t>
      </w:r>
    </w:p>
    <w:p w:rsidR="00240200" w:rsidRDefault="00240200" w:rsidP="00240200">
      <w:pPr>
        <w:keepNext/>
        <w:spacing w:after="0" w:line="240" w:lineRule="auto"/>
        <w:outlineLvl w:val="0"/>
        <w:rPr>
          <w:rFonts w:ascii="Times New Roman" w:eastAsia="Times New Roman" w:hAnsi="Times New Roman" w:cs="Times New Roman"/>
          <w:b/>
          <w:bCs/>
          <w:kern w:val="32"/>
        </w:rPr>
      </w:pPr>
    </w:p>
    <w:p w:rsidR="00240200" w:rsidRPr="00A82D7A" w:rsidRDefault="00240200" w:rsidP="00240200">
      <w:pPr>
        <w:keepNext/>
        <w:spacing w:after="0" w:line="240" w:lineRule="auto"/>
        <w:outlineLvl w:val="0"/>
        <w:rPr>
          <w:rFonts w:ascii="Times New Roman" w:eastAsia="Times New Roman" w:hAnsi="Times New Roman" w:cs="Times New Roman"/>
        </w:rPr>
      </w:pPr>
    </w:p>
    <w:p w:rsidR="00A82D7A" w:rsidRPr="00A82D7A" w:rsidRDefault="00A82D7A" w:rsidP="00A82D7A">
      <w:pPr>
        <w:widowControl w:val="0"/>
        <w:spacing w:after="0" w:line="240" w:lineRule="auto"/>
        <w:ind w:left="4860"/>
        <w:jc w:val="both"/>
        <w:textAlignment w:val="baseline"/>
        <w:rPr>
          <w:rFonts w:ascii="Times New Roman" w:eastAsia="Times New Roman" w:hAnsi="Times New Roman" w:cs="Times New Roman"/>
        </w:rPr>
      </w:pPr>
    </w:p>
    <w:p w:rsidR="00A82D7A" w:rsidRPr="00A82D7A" w:rsidRDefault="00A82D7A" w:rsidP="00A82D7A">
      <w:pPr>
        <w:widowControl w:val="0"/>
        <w:tabs>
          <w:tab w:val="left" w:pos="10205"/>
        </w:tabs>
        <w:spacing w:after="0" w:line="240" w:lineRule="auto"/>
        <w:ind w:right="849"/>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         ПОРЯДОК </w:t>
      </w:r>
    </w:p>
    <w:p w:rsidR="00A82D7A" w:rsidRPr="00A82D7A" w:rsidRDefault="00A82D7A" w:rsidP="00A82D7A">
      <w:pPr>
        <w:widowControl w:val="0"/>
        <w:spacing w:after="0" w:line="240" w:lineRule="auto"/>
        <w:ind w:right="-1"/>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учета предложений граждан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и участие граждан в их обсуждении.</w:t>
      </w:r>
    </w:p>
    <w:p w:rsidR="00A82D7A" w:rsidRPr="00A82D7A" w:rsidRDefault="00A82D7A" w:rsidP="00A82D7A">
      <w:pPr>
        <w:widowControl w:val="0"/>
        <w:spacing w:after="0" w:line="240" w:lineRule="auto"/>
        <w:ind w:firstLine="720"/>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ind w:right="-1"/>
        <w:jc w:val="both"/>
        <w:textAlignment w:val="baseline"/>
        <w:rPr>
          <w:rFonts w:ascii="Times New Roman" w:eastAsia="Times New Roman" w:hAnsi="Times New Roman" w:cs="Times New Roman"/>
          <w:b/>
        </w:rPr>
      </w:pPr>
      <w:r w:rsidRPr="00A82D7A">
        <w:rPr>
          <w:rFonts w:ascii="Times New Roman" w:eastAsia="Times New Roman" w:hAnsi="Times New Roman" w:cs="Times New Roman"/>
        </w:rPr>
        <w:t xml:space="preserve">            1. Учет предложений по проекту решения Собрания депутатов Углегорского сельского поселения «О принятии Устава муниципального образования «Углегорское сельское поселение»</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1.1. Предложения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(далее проект решения) вносится с момента официального обнародования проекта решения.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1.2. Вносить предложения по проекту решения могут физические лица  (граждане старше 18 лет, проживающие на территории Углегорского сельского поселения).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1.3. Все предложения по проекту решения Собрания депутатов Углегорского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1.4. При  внесении предложений по проекту решения в Собрание депутатов Углегорского сельского поселения представляются: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 те</w:t>
      </w:r>
      <w:proofErr w:type="gramStart"/>
      <w:r w:rsidRPr="00A82D7A">
        <w:rPr>
          <w:rFonts w:ascii="Times New Roman" w:eastAsia="Times New Roman" w:hAnsi="Times New Roman" w:cs="Times New Roman"/>
        </w:rPr>
        <w:t>кст пр</w:t>
      </w:r>
      <w:proofErr w:type="gramEnd"/>
      <w:r w:rsidRPr="00A82D7A">
        <w:rPr>
          <w:rFonts w:ascii="Times New Roman" w:eastAsia="Times New Roman" w:hAnsi="Times New Roman" w:cs="Times New Roman"/>
        </w:rPr>
        <w:t>едложения,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         - пояснительная записка, в которой обосновывается необходимость  рассмотрения и принятия предложения;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 xml:space="preserve"> </w:t>
      </w:r>
      <w:r w:rsidRPr="00A82D7A">
        <w:rPr>
          <w:rFonts w:ascii="Times New Roman" w:eastAsia="Times New Roman" w:hAnsi="Times New Roman" w:cs="Times New Roman"/>
        </w:rPr>
        <w:tab/>
        <w:t>- электронный носитель текста предложения.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 xml:space="preserve">1.5.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(Администрация Углегорского сельского поселения, </w:t>
      </w:r>
      <w:proofErr w:type="spellStart"/>
      <w:r w:rsidRPr="00A82D7A">
        <w:rPr>
          <w:rFonts w:ascii="Times New Roman" w:eastAsia="Times New Roman" w:hAnsi="Times New Roman" w:cs="Times New Roman"/>
        </w:rPr>
        <w:t>каб</w:t>
      </w:r>
      <w:proofErr w:type="spellEnd"/>
      <w:r w:rsidRPr="00A82D7A">
        <w:rPr>
          <w:rFonts w:ascii="Times New Roman" w:eastAsia="Times New Roman" w:hAnsi="Times New Roman" w:cs="Times New Roman"/>
        </w:rPr>
        <w:t xml:space="preserve">. №1, 347070, пер. Школьный,2,                           п.Углегорский, Тацинский район, Ростовская область, телефон (факс)               8(86397) 2-71-85, электронная почта </w:t>
      </w:r>
      <w:hyperlink r:id="rId13" w:history="1">
        <w:r w:rsidRPr="00A82D7A">
          <w:rPr>
            <w:rFonts w:ascii="Times New Roman" w:eastAsia="Times New Roman" w:hAnsi="Times New Roman" w:cs="Times New Roman"/>
            <w:color w:val="0000FF"/>
            <w:u w:val="single"/>
            <w:lang w:val="en-US"/>
          </w:rPr>
          <w:t>sp</w:t>
        </w:r>
        <w:r w:rsidRPr="00A82D7A">
          <w:rPr>
            <w:rFonts w:ascii="Times New Roman" w:eastAsia="Times New Roman" w:hAnsi="Times New Roman" w:cs="Times New Roman"/>
            <w:color w:val="0000FF"/>
            <w:u w:val="single"/>
          </w:rPr>
          <w:t>38403@</w:t>
        </w:r>
        <w:proofErr w:type="spellStart"/>
        <w:r w:rsidRPr="00A82D7A">
          <w:rPr>
            <w:rFonts w:ascii="Times New Roman" w:eastAsia="Times New Roman" w:hAnsi="Times New Roman" w:cs="Times New Roman"/>
            <w:color w:val="0000FF"/>
            <w:u w:val="single"/>
            <w:lang w:val="en-US"/>
          </w:rPr>
          <w:t>donpac</w:t>
        </w:r>
        <w:proofErr w:type="spellEnd"/>
        <w:r w:rsidRPr="00A82D7A">
          <w:rPr>
            <w:rFonts w:ascii="Times New Roman" w:eastAsia="Times New Roman" w:hAnsi="Times New Roman" w:cs="Times New Roman"/>
            <w:color w:val="0000FF"/>
            <w:u w:val="single"/>
          </w:rPr>
          <w:t>.</w:t>
        </w:r>
        <w:proofErr w:type="spellStart"/>
        <w:r w:rsidRPr="00A82D7A">
          <w:rPr>
            <w:rFonts w:ascii="Times New Roman" w:eastAsia="Times New Roman" w:hAnsi="Times New Roman" w:cs="Times New Roman"/>
            <w:color w:val="0000FF"/>
            <w:u w:val="single"/>
            <w:lang w:val="en-US"/>
          </w:rPr>
          <w:t>ru</w:t>
        </w:r>
        <w:proofErr w:type="spellEnd"/>
      </w:hyperlink>
      <w:r w:rsidRPr="00A82D7A">
        <w:rPr>
          <w:rFonts w:ascii="Times New Roman" w:eastAsia="Times New Roman" w:hAnsi="Times New Roman" w:cs="Times New Roman"/>
        </w:rPr>
        <w:t>.)</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2. Участие граждан в обсуждении проекта  решения Собрания депутатов</w:t>
      </w:r>
    </w:p>
    <w:p w:rsidR="00A82D7A" w:rsidRPr="00A82D7A" w:rsidRDefault="00A82D7A" w:rsidP="00A82D7A">
      <w:pPr>
        <w:widowControl w:val="0"/>
        <w:spacing w:after="0" w:line="240" w:lineRule="auto"/>
        <w:jc w:val="center"/>
        <w:textAlignment w:val="baseline"/>
        <w:rPr>
          <w:rFonts w:ascii="Times New Roman" w:eastAsia="Times New Roman" w:hAnsi="Times New Roman" w:cs="Times New Roman"/>
        </w:rPr>
      </w:pPr>
      <w:r w:rsidRPr="00A82D7A">
        <w:rPr>
          <w:rFonts w:ascii="Times New Roman" w:eastAsia="Times New Roman" w:hAnsi="Times New Roman" w:cs="Times New Roman"/>
        </w:rPr>
        <w:t>Углегорского сельского поселения  «О принятии Устава муниципального образования «Углегорское сельское поселение».</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2.1. Граждане старше 18 лет, проживающие на территории  муниципального образования «Углегорское сельское поселение», вправе присутствовать на заседаниях Собрания депутатов Углегорского сельского поселения, постоянной комиссии по местному самоуправлению, экологии, благоустройству, социальным вопросам и охране общественного порядка (далее комиссия), участвовать в публичных слушаниях, и высказывать замечания  и предложения по проекту решения.</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2.3. В заявлении обязательно должны быть указаны:</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-фамилия, имя, отчество;</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-документ, удостоверяющий личность;</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-место работы, занимаемая должность;</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-контактный телефон гражданина.</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2.4. До начала заседания комиссии граждане, подавшие заявления, регистрируются в соответствии с составленным списком.</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A82D7A" w:rsidRPr="00A82D7A" w:rsidRDefault="00A82D7A" w:rsidP="00A82D7A">
      <w:pPr>
        <w:widowControl w:val="0"/>
        <w:spacing w:after="0" w:line="240" w:lineRule="auto"/>
        <w:jc w:val="both"/>
        <w:textAlignment w:val="baseline"/>
        <w:rPr>
          <w:rFonts w:ascii="Times New Roman" w:eastAsia="Times New Roman" w:hAnsi="Times New Roman" w:cs="Times New Roman"/>
        </w:rPr>
      </w:pPr>
      <w:r w:rsidRPr="00A82D7A">
        <w:rPr>
          <w:rFonts w:ascii="Times New Roman" w:eastAsia="Times New Roman" w:hAnsi="Times New Roman" w:cs="Times New Roman"/>
        </w:rPr>
        <w:lastRenderedPageBreak/>
        <w:t xml:space="preserve">         2.6. Публичные слушанья по проекту решения проводятся в порядке, установленном Уставом муниципального образования «Углегорское сельское поселение» и решениями Собрания депутатов Углегорского сельского поселения.</w:t>
      </w:r>
    </w:p>
    <w:p w:rsidR="00D4207C" w:rsidRDefault="00D4207C">
      <w:pPr>
        <w:pStyle w:val="af4"/>
        <w:jc w:val="both"/>
        <w:rPr>
          <w:rFonts w:ascii="Times New Roman" w:hAnsi="Times New Roman" w:cs="Times New Roman"/>
        </w:rPr>
      </w:pPr>
    </w:p>
    <w:p w:rsidR="006020E4" w:rsidRDefault="006020E4">
      <w:pPr>
        <w:spacing w:after="0" w:line="240" w:lineRule="auto"/>
        <w:rPr>
          <w:rFonts w:ascii="Times New Roman" w:eastAsia="Times New Roman" w:hAnsi="Times New Roman" w:cs="Times New Roman"/>
          <w:b/>
          <w:sz w:val="28"/>
          <w:szCs w:val="28"/>
        </w:rPr>
      </w:pPr>
    </w:p>
    <w:p w:rsidR="00D4207C" w:rsidRDefault="00D4207C">
      <w:pPr>
        <w:spacing w:after="0" w:line="240" w:lineRule="auto"/>
        <w:rPr>
          <w:rFonts w:ascii="Times New Roman" w:eastAsia="Times New Roman" w:hAnsi="Times New Roman" w:cs="Times New Roman"/>
          <w:b/>
          <w:sz w:val="28"/>
          <w:szCs w:val="28"/>
        </w:rPr>
      </w:pPr>
    </w:p>
    <w:p w:rsidR="00D4207C" w:rsidRDefault="00D4207C">
      <w:pPr>
        <w:spacing w:after="0" w:line="240" w:lineRule="auto"/>
        <w:rPr>
          <w:rFonts w:ascii="Times New Roman" w:eastAsia="Times New Roman" w:hAnsi="Times New Roman" w:cs="Times New Roman"/>
          <w:b/>
          <w:sz w:val="28"/>
          <w:szCs w:val="28"/>
        </w:rPr>
      </w:pPr>
    </w:p>
    <w:p w:rsidR="006020E4" w:rsidRDefault="006020E4" w:rsidP="006020E4">
      <w:pPr>
        <w:spacing w:after="0" w:line="240" w:lineRule="auto"/>
      </w:pPr>
      <w:r>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w:t>
      </w:r>
    </w:p>
    <w:p w:rsidR="006020E4" w:rsidRDefault="006020E4" w:rsidP="006020E4">
      <w:pPr>
        <w:spacing w:after="0" w:line="240" w:lineRule="auto"/>
      </w:pPr>
      <w:r>
        <w:rPr>
          <w:rFonts w:ascii="Times New Roman" w:eastAsia="Times New Roman" w:hAnsi="Times New Roman" w:cs="Times New Roman"/>
          <w:b/>
        </w:rPr>
        <w:t xml:space="preserve">Главный редактор: Глава Администрации Углегорского сельского поселения  </w:t>
      </w:r>
      <w:r w:rsidR="000C5500">
        <w:rPr>
          <w:rFonts w:ascii="Times New Roman" w:eastAsia="Times New Roman" w:hAnsi="Times New Roman" w:cs="Times New Roman"/>
          <w:b/>
        </w:rPr>
        <w:t>Ермакова К.В.</w:t>
      </w:r>
    </w:p>
    <w:p w:rsidR="006020E4" w:rsidRDefault="006020E4" w:rsidP="006020E4">
      <w:pPr>
        <w:pStyle w:val="af4"/>
        <w:jc w:val="both"/>
        <w:rPr>
          <w:rFonts w:ascii="Times New Roman" w:hAnsi="Times New Roman" w:cs="Times New Roman"/>
          <w:b/>
        </w:rPr>
      </w:pPr>
      <w:r>
        <w:rPr>
          <w:rFonts w:ascii="Times New Roman" w:hAnsi="Times New Roman" w:cs="Times New Roman"/>
          <w:b/>
        </w:rPr>
        <w:t>Издатель: Администрация муниципального образования «Углегорское сельское поселение».</w:t>
      </w:r>
    </w:p>
    <w:p w:rsidR="006020E4" w:rsidRDefault="00A82D7A" w:rsidP="006020E4">
      <w:pPr>
        <w:pStyle w:val="af4"/>
      </w:pPr>
      <w:r>
        <w:rPr>
          <w:rFonts w:ascii="Times New Roman" w:hAnsi="Times New Roman"/>
          <w:b/>
        </w:rPr>
        <w:t>Среда: 28</w:t>
      </w:r>
      <w:r w:rsidR="006020E4">
        <w:rPr>
          <w:rFonts w:ascii="Times New Roman" w:hAnsi="Times New Roman"/>
          <w:b/>
        </w:rPr>
        <w:t xml:space="preserve">  </w:t>
      </w:r>
      <w:r>
        <w:rPr>
          <w:rFonts w:ascii="Times New Roman" w:hAnsi="Times New Roman"/>
          <w:b/>
        </w:rPr>
        <w:t>июня</w:t>
      </w:r>
      <w:r w:rsidR="000C5500">
        <w:rPr>
          <w:rFonts w:ascii="Times New Roman" w:hAnsi="Times New Roman"/>
          <w:b/>
        </w:rPr>
        <w:t xml:space="preserve"> </w:t>
      </w:r>
      <w:r w:rsidR="006020E4">
        <w:rPr>
          <w:rFonts w:ascii="Times New Roman" w:hAnsi="Times New Roman" w:cs="Times New Roman"/>
          <w:b/>
        </w:rPr>
        <w:t>20</w:t>
      </w:r>
      <w:r w:rsidR="000C5500">
        <w:rPr>
          <w:rFonts w:ascii="Times New Roman" w:hAnsi="Times New Roman"/>
          <w:b/>
        </w:rPr>
        <w:t>23</w:t>
      </w:r>
      <w:r w:rsidR="006020E4">
        <w:rPr>
          <w:rFonts w:ascii="Times New Roman" w:hAnsi="Times New Roman" w:cs="Times New Roman"/>
          <w:b/>
        </w:rPr>
        <w:t xml:space="preserve"> г.  </w:t>
      </w:r>
      <w:r w:rsidR="006020E4" w:rsidRPr="00E47D80">
        <w:rPr>
          <w:rFonts w:ascii="Times New Roman" w:hAnsi="Times New Roman" w:cs="Times New Roman"/>
          <w:b/>
        </w:rPr>
        <w:t xml:space="preserve">№ </w:t>
      </w:r>
      <w:r>
        <w:rPr>
          <w:rFonts w:ascii="Times New Roman" w:hAnsi="Times New Roman" w:cs="Times New Roman"/>
          <w:b/>
        </w:rPr>
        <w:t>219</w:t>
      </w:r>
    </w:p>
    <w:p w:rsidR="006020E4" w:rsidRDefault="006020E4" w:rsidP="006020E4">
      <w:pPr>
        <w:pStyle w:val="af4"/>
        <w:rPr>
          <w:rFonts w:ascii="Times New Roman" w:hAnsi="Times New Roman" w:cs="Times New Roman"/>
          <w:b/>
        </w:rPr>
      </w:pPr>
      <w:r>
        <w:rPr>
          <w:rFonts w:ascii="Times New Roman" w:hAnsi="Times New Roman" w:cs="Times New Roman"/>
          <w:b/>
        </w:rPr>
        <w:t>Время подписания в печать: 17-00 Тираж:</w:t>
      </w:r>
      <w:r>
        <w:rPr>
          <w:rFonts w:ascii="Times New Roman" w:hAnsi="Times New Roman" w:cs="Times New Roman"/>
          <w:b/>
          <w:bCs/>
        </w:rPr>
        <w:t xml:space="preserve"> не более 1000 экз. в год.</w:t>
      </w:r>
    </w:p>
    <w:p w:rsidR="006020E4" w:rsidRDefault="006020E4" w:rsidP="006020E4">
      <w:pPr>
        <w:pStyle w:val="af4"/>
        <w:rPr>
          <w:rFonts w:ascii="Times New Roman" w:hAnsi="Times New Roman" w:cs="Times New Roman"/>
          <w:b/>
        </w:rPr>
      </w:pPr>
      <w:r>
        <w:rPr>
          <w:rFonts w:ascii="Times New Roman" w:hAnsi="Times New Roman" w:cs="Times New Roman"/>
          <w:b/>
        </w:rPr>
        <w:t>Адрес редакции: п. Углегорский пер. Школьный д.2  «Бесплатно»</w:t>
      </w:r>
    </w:p>
    <w:p w:rsidR="006020E4" w:rsidRDefault="006020E4" w:rsidP="006020E4">
      <w:pPr>
        <w:pStyle w:val="af4"/>
        <w:sectPr w:rsidR="006020E4" w:rsidSect="00240200">
          <w:pgSz w:w="11906" w:h="16838"/>
          <w:pgMar w:top="709" w:right="851" w:bottom="284" w:left="567" w:header="0" w:footer="0" w:gutter="0"/>
          <w:cols w:space="720"/>
          <w:formProt w:val="0"/>
          <w:docGrid w:linePitch="360" w:charSpace="-2049"/>
        </w:sectPr>
      </w:pPr>
      <w:r>
        <w:rPr>
          <w:rFonts w:ascii="Times New Roman" w:hAnsi="Times New Roman" w:cs="Times New Roman"/>
          <w:b/>
        </w:rPr>
        <w:t xml:space="preserve">Ответственный за выпуск: специалист 1 категории Администрации Углегорского сельского поселения </w:t>
      </w:r>
      <w:proofErr w:type="spellStart"/>
      <w:r w:rsidR="000C5500">
        <w:rPr>
          <w:rFonts w:ascii="Times New Roman" w:hAnsi="Times New Roman" w:cs="Times New Roman"/>
          <w:b/>
        </w:rPr>
        <w:t>Пусева</w:t>
      </w:r>
      <w:proofErr w:type="spellEnd"/>
      <w:r w:rsidR="000C5500">
        <w:rPr>
          <w:rFonts w:ascii="Times New Roman" w:hAnsi="Times New Roman" w:cs="Times New Roman"/>
          <w:b/>
        </w:rPr>
        <w:t xml:space="preserve"> В.</w:t>
      </w:r>
      <w:proofErr w:type="gramStart"/>
      <w:r w:rsidR="000C5500">
        <w:rPr>
          <w:rFonts w:ascii="Times New Roman" w:hAnsi="Times New Roman" w:cs="Times New Roman"/>
          <w:b/>
        </w:rPr>
        <w:t>В</w:t>
      </w:r>
      <w:proofErr w:type="gramEnd"/>
    </w:p>
    <w:p w:rsidR="00CC0876" w:rsidRDefault="00CC0876">
      <w:pPr>
        <w:spacing w:after="0" w:line="240" w:lineRule="auto"/>
        <w:rPr>
          <w:rFonts w:ascii="Times New Roman" w:eastAsia="Times New Roman" w:hAnsi="Times New Roman" w:cs="Times New Roman"/>
          <w:b/>
          <w:sz w:val="28"/>
          <w:szCs w:val="28"/>
        </w:rPr>
        <w:sectPr w:rsidR="00CC0876">
          <w:pgSz w:w="11906" w:h="16838"/>
          <w:pgMar w:top="709" w:right="850" w:bottom="284" w:left="567" w:header="0" w:footer="0" w:gutter="0"/>
          <w:cols w:space="720"/>
          <w:formProt w:val="0"/>
          <w:docGrid w:linePitch="360" w:charSpace="-2049"/>
        </w:sectPr>
      </w:pPr>
    </w:p>
    <w:p w:rsidR="00D4207C" w:rsidRDefault="00D4207C"/>
    <w:sectPr w:rsidR="00D4207C" w:rsidSect="00D4207C">
      <w:pgSz w:w="16838" w:h="11906" w:orient="landscape"/>
      <w:pgMar w:top="567" w:right="709" w:bottom="850" w:left="28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ind w:left="720" w:hanging="360"/>
      </w:pPr>
    </w:lvl>
  </w:abstractNum>
  <w:abstractNum w:abstractNumId="1">
    <w:nsid w:val="0000000A"/>
    <w:multiLevelType w:val="singleLevel"/>
    <w:tmpl w:val="0000000A"/>
    <w:lvl w:ilvl="0">
      <w:start w:val="1"/>
      <w:numFmt w:val="decimal"/>
      <w:lvlText w:val="%1."/>
      <w:lvlJc w:val="left"/>
      <w:pPr>
        <w:tabs>
          <w:tab w:val="num" w:pos="720"/>
        </w:tabs>
        <w:ind w:left="720" w:hanging="360"/>
      </w:pPr>
    </w:lvl>
  </w:abstractNum>
  <w:abstractNum w:abstractNumId="2">
    <w:nsid w:val="0000000D"/>
    <w:multiLevelType w:val="singleLevel"/>
    <w:tmpl w:val="D818CA8A"/>
    <w:name w:val="WW8Num13"/>
    <w:lvl w:ilvl="0">
      <w:start w:val="1"/>
      <w:numFmt w:val="decimal"/>
      <w:lvlText w:val="%1."/>
      <w:lvlJc w:val="left"/>
      <w:pPr>
        <w:tabs>
          <w:tab w:val="num" w:pos="720"/>
        </w:tabs>
        <w:ind w:left="720" w:hanging="360"/>
      </w:pPr>
      <w:rPr>
        <w:b w:val="0"/>
      </w:rPr>
    </w:lvl>
  </w:abstractNum>
  <w:abstractNum w:abstractNumId="3">
    <w:nsid w:val="0000000F"/>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5">
    <w:nsid w:val="049444B1"/>
    <w:multiLevelType w:val="multilevel"/>
    <w:tmpl w:val="72E41CBE"/>
    <w:lvl w:ilvl="0">
      <w:start w:val="1"/>
      <w:numFmt w:val="decimal"/>
      <w:lvlText w:val="%1."/>
      <w:lvlJc w:val="left"/>
      <w:pPr>
        <w:ind w:left="1080" w:hanging="360"/>
      </w:pPr>
      <w:rPr>
        <w:rFonts w:hint="default"/>
        <w:b w:val="0"/>
        <w:color w:val="auto"/>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091767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76157E"/>
    <w:multiLevelType w:val="hybridMultilevel"/>
    <w:tmpl w:val="C486BD9A"/>
    <w:lvl w:ilvl="0" w:tplc="27A68F8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BE16D48"/>
    <w:multiLevelType w:val="hybridMultilevel"/>
    <w:tmpl w:val="6F14F02E"/>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9">
    <w:nsid w:val="0D1F193A"/>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371103B"/>
    <w:multiLevelType w:val="hybridMultilevel"/>
    <w:tmpl w:val="A2923D1A"/>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4D67844"/>
    <w:multiLevelType w:val="hybridMultilevel"/>
    <w:tmpl w:val="3550B132"/>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2">
    <w:nsid w:val="178D23AC"/>
    <w:multiLevelType w:val="hybridMultilevel"/>
    <w:tmpl w:val="09F8D88E"/>
    <w:lvl w:ilvl="0" w:tplc="7F9E71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8BE77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C864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7541CB"/>
    <w:multiLevelType w:val="hybridMultilevel"/>
    <w:tmpl w:val="7F127C46"/>
    <w:lvl w:ilvl="0" w:tplc="AC44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09653DD"/>
    <w:multiLevelType w:val="hybridMultilevel"/>
    <w:tmpl w:val="12ACD0CE"/>
    <w:lvl w:ilvl="0" w:tplc="27A68F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DF2D29"/>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D470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6FF3381"/>
    <w:multiLevelType w:val="multilevel"/>
    <w:tmpl w:val="BC84B3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00"/>
        </w:tabs>
        <w:ind w:left="1000"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2CEC0669"/>
    <w:multiLevelType w:val="hybridMultilevel"/>
    <w:tmpl w:val="11A400F4"/>
    <w:lvl w:ilvl="0" w:tplc="27A68F8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F505DFA"/>
    <w:multiLevelType w:val="hybridMultilevel"/>
    <w:tmpl w:val="77F44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B26A89"/>
    <w:multiLevelType w:val="multilevel"/>
    <w:tmpl w:val="5C327B22"/>
    <w:lvl w:ilvl="0">
      <w:start w:val="1"/>
      <w:numFmt w:val="decimal"/>
      <w:lvlText w:val="%1."/>
      <w:lvlJc w:val="left"/>
      <w:pPr>
        <w:tabs>
          <w:tab w:val="num" w:pos="720"/>
        </w:tabs>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00" w:hanging="1800"/>
      </w:pPr>
      <w:rPr>
        <w:rFonts w:hint="default"/>
      </w:rPr>
    </w:lvl>
    <w:lvl w:ilvl="7">
      <w:start w:val="1"/>
      <w:numFmt w:val="decimal"/>
      <w:isLgl/>
      <w:lvlText w:val="%1.%2.%3.%4.%5.%6.%7.%8."/>
      <w:lvlJc w:val="left"/>
      <w:pPr>
        <w:ind w:left="5590" w:hanging="1800"/>
      </w:pPr>
      <w:rPr>
        <w:rFonts w:hint="default"/>
      </w:rPr>
    </w:lvl>
    <w:lvl w:ilvl="8">
      <w:start w:val="1"/>
      <w:numFmt w:val="decimal"/>
      <w:isLgl/>
      <w:lvlText w:val="%1.%2.%3.%4.%5.%6.%7.%8.%9."/>
      <w:lvlJc w:val="left"/>
      <w:pPr>
        <w:ind w:left="6440" w:hanging="2160"/>
      </w:pPr>
      <w:rPr>
        <w:rFonts w:hint="default"/>
      </w:rPr>
    </w:lvl>
  </w:abstractNum>
  <w:abstractNum w:abstractNumId="23">
    <w:nsid w:val="33EA49F4"/>
    <w:multiLevelType w:val="hybridMultilevel"/>
    <w:tmpl w:val="4AFE5504"/>
    <w:lvl w:ilvl="0" w:tplc="DA521862">
      <w:start w:val="1"/>
      <w:numFmt w:val="decimal"/>
      <w:lvlText w:val="%1."/>
      <w:lvlJc w:val="left"/>
      <w:pPr>
        <w:tabs>
          <w:tab w:val="num" w:pos="786"/>
        </w:tabs>
        <w:ind w:left="786" w:hanging="360"/>
      </w:pPr>
      <w:rPr>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4">
    <w:nsid w:val="33FB66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8E1253"/>
    <w:multiLevelType w:val="multilevel"/>
    <w:tmpl w:val="6C42A3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384F6A03"/>
    <w:multiLevelType w:val="multilevel"/>
    <w:tmpl w:val="9A1001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3AA46F48"/>
    <w:multiLevelType w:val="hybridMultilevel"/>
    <w:tmpl w:val="A93C0F60"/>
    <w:lvl w:ilvl="0" w:tplc="5520FF5C">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C222B0E"/>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5906B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F332813"/>
    <w:multiLevelType w:val="hybridMultilevel"/>
    <w:tmpl w:val="2AA4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B102D9"/>
    <w:multiLevelType w:val="hybridMultilevel"/>
    <w:tmpl w:val="160085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43238A6"/>
    <w:multiLevelType w:val="hybridMultilevel"/>
    <w:tmpl w:val="F280CAB4"/>
    <w:lvl w:ilvl="0" w:tplc="27A68F8E">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nsid w:val="568F7B0C"/>
    <w:multiLevelType w:val="hybridMultilevel"/>
    <w:tmpl w:val="824C3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5D4E09"/>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FC84247"/>
    <w:multiLevelType w:val="hybridMultilevel"/>
    <w:tmpl w:val="44A4B77E"/>
    <w:lvl w:ilvl="0" w:tplc="305EE6B6">
      <w:start w:val="1"/>
      <w:numFmt w:val="decimal"/>
      <w:lvlText w:val="%1."/>
      <w:lvlJc w:val="left"/>
      <w:pPr>
        <w:tabs>
          <w:tab w:val="num" w:pos="937"/>
        </w:tabs>
        <w:ind w:left="823" w:hanging="113"/>
      </w:pPr>
      <w:rPr>
        <w:rFonts w:hint="default"/>
        <w:b w:val="0"/>
      </w:rPr>
    </w:lvl>
    <w:lvl w:ilvl="1" w:tplc="2FE23F58">
      <w:start w:val="1"/>
      <w:numFmt w:val="decimal"/>
      <w:lvlText w:val="%2)"/>
      <w:lvlJc w:val="left"/>
      <w:pPr>
        <w:tabs>
          <w:tab w:val="num" w:pos="1070"/>
        </w:tabs>
        <w:ind w:left="1070" w:hanging="360"/>
      </w:pPr>
      <w:rPr>
        <w:rFonts w:hint="default"/>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309283A"/>
    <w:multiLevelType w:val="hybridMultilevel"/>
    <w:tmpl w:val="719CCA68"/>
    <w:lvl w:ilvl="0" w:tplc="A152772E">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7">
    <w:nsid w:val="6DE66839"/>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50D49A6"/>
    <w:multiLevelType w:val="hybridMultilevel"/>
    <w:tmpl w:val="CB6CA3F6"/>
    <w:lvl w:ilvl="0" w:tplc="27A68F8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5B60B25"/>
    <w:multiLevelType w:val="multilevel"/>
    <w:tmpl w:val="39502C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762653CA"/>
    <w:multiLevelType w:val="hybridMultilevel"/>
    <w:tmpl w:val="77F44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1E5491"/>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27"/>
  </w:num>
  <w:num w:numId="3">
    <w:abstractNumId w:val="0"/>
  </w:num>
  <w:num w:numId="4">
    <w:abstractNumId w:val="1"/>
  </w:num>
  <w:num w:numId="5">
    <w:abstractNumId w:val="2"/>
  </w:num>
  <w:num w:numId="6">
    <w:abstractNumId w:val="3"/>
  </w:num>
  <w:num w:numId="7">
    <w:abstractNumId w:val="4"/>
  </w:num>
  <w:num w:numId="8">
    <w:abstractNumId w:val="34"/>
  </w:num>
  <w:num w:numId="9">
    <w:abstractNumId w:val="29"/>
  </w:num>
  <w:num w:numId="10">
    <w:abstractNumId w:val="36"/>
  </w:num>
  <w:num w:numId="11">
    <w:abstractNumId w:val="21"/>
  </w:num>
  <w:num w:numId="12">
    <w:abstractNumId w:val="23"/>
  </w:num>
  <w:num w:numId="13">
    <w:abstractNumId w:val="31"/>
  </w:num>
  <w:num w:numId="14">
    <w:abstractNumId w:val="11"/>
  </w:num>
  <w:num w:numId="15">
    <w:abstractNumId w:val="19"/>
  </w:num>
  <w:num w:numId="16">
    <w:abstractNumId w:val="18"/>
  </w:num>
  <w:num w:numId="17">
    <w:abstractNumId w:val="39"/>
  </w:num>
  <w:num w:numId="18">
    <w:abstractNumId w:val="37"/>
  </w:num>
  <w:num w:numId="19">
    <w:abstractNumId w:val="9"/>
  </w:num>
  <w:num w:numId="20">
    <w:abstractNumId w:val="35"/>
  </w:num>
  <w:num w:numId="21">
    <w:abstractNumId w:val="10"/>
  </w:num>
  <w:num w:numId="22">
    <w:abstractNumId w:val="12"/>
  </w:num>
  <w:num w:numId="23">
    <w:abstractNumId w:val="7"/>
  </w:num>
  <w:num w:numId="24">
    <w:abstractNumId w:val="32"/>
  </w:num>
  <w:num w:numId="25">
    <w:abstractNumId w:val="5"/>
  </w:num>
  <w:num w:numId="26">
    <w:abstractNumId w:val="20"/>
  </w:num>
  <w:num w:numId="27">
    <w:abstractNumId w:val="16"/>
  </w:num>
  <w:num w:numId="28">
    <w:abstractNumId w:val="38"/>
  </w:num>
  <w:num w:numId="29">
    <w:abstractNumId w:val="24"/>
  </w:num>
  <w:num w:numId="30">
    <w:abstractNumId w:val="13"/>
  </w:num>
  <w:num w:numId="31">
    <w:abstractNumId w:val="33"/>
  </w:num>
  <w:num w:numId="32">
    <w:abstractNumId w:val="14"/>
  </w:num>
  <w:num w:numId="33">
    <w:abstractNumId w:val="6"/>
  </w:num>
  <w:num w:numId="34">
    <w:abstractNumId w:val="22"/>
  </w:num>
  <w:num w:numId="35">
    <w:abstractNumId w:val="15"/>
  </w:num>
  <w:num w:numId="36">
    <w:abstractNumId w:val="40"/>
  </w:num>
  <w:num w:numId="37">
    <w:abstractNumId w:val="17"/>
  </w:num>
  <w:num w:numId="38">
    <w:abstractNumId w:val="41"/>
  </w:num>
  <w:num w:numId="39">
    <w:abstractNumId w:val="28"/>
  </w:num>
  <w:num w:numId="40">
    <w:abstractNumId w:val="8"/>
  </w:num>
  <w:num w:numId="41">
    <w:abstractNumId w:val="25"/>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compat/>
  <w:rsids>
    <w:rsidRoot w:val="00D4207C"/>
    <w:rsid w:val="00067E82"/>
    <w:rsid w:val="000C5500"/>
    <w:rsid w:val="00126E9F"/>
    <w:rsid w:val="0017626E"/>
    <w:rsid w:val="00230D61"/>
    <w:rsid w:val="00240200"/>
    <w:rsid w:val="002662A1"/>
    <w:rsid w:val="00314CA1"/>
    <w:rsid w:val="00333A07"/>
    <w:rsid w:val="006020E4"/>
    <w:rsid w:val="00740F44"/>
    <w:rsid w:val="00831906"/>
    <w:rsid w:val="008C7480"/>
    <w:rsid w:val="00983F37"/>
    <w:rsid w:val="009E5A46"/>
    <w:rsid w:val="00A82D7A"/>
    <w:rsid w:val="00CC0876"/>
    <w:rsid w:val="00CC7AF7"/>
    <w:rsid w:val="00D4207C"/>
    <w:rsid w:val="00D47651"/>
    <w:rsid w:val="00DA6F6A"/>
    <w:rsid w:val="00E03438"/>
    <w:rsid w:val="00E47D80"/>
    <w:rsid w:val="00EC4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qFormat="1"/>
    <w:lsdException w:name="caption" w:uiPriority="35" w:qFormat="1"/>
    <w:lsdException w:name="footnote reference" w:uiPriority="0"/>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qFormat="1"/>
    <w:lsdException w:name="Normal (Web)"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BD"/>
    <w:pPr>
      <w:spacing w:after="200" w:line="276" w:lineRule="auto"/>
    </w:pPr>
    <w:rPr>
      <w:rFonts w:asciiTheme="minorHAnsi" w:eastAsiaTheme="minorEastAsia" w:hAnsiTheme="minorHAnsi"/>
      <w:sz w:val="22"/>
      <w:lang w:eastAsia="ru-RU"/>
    </w:rPr>
  </w:style>
  <w:style w:type="paragraph" w:styleId="1">
    <w:name w:val="heading 1"/>
    <w:basedOn w:val="a"/>
    <w:next w:val="a"/>
    <w:link w:val="11"/>
    <w:qFormat/>
    <w:rsid w:val="000C5500"/>
    <w:pPr>
      <w:keepNext/>
      <w:suppressAutoHyphens/>
      <w:spacing w:after="0" w:line="240" w:lineRule="auto"/>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0C5500"/>
    <w:pPr>
      <w:keepNext/>
      <w:suppressAutoHyphens/>
      <w:spacing w:after="0" w:line="240" w:lineRule="auto"/>
      <w:jc w:val="center"/>
      <w:outlineLvl w:val="1"/>
    </w:pPr>
    <w:rPr>
      <w:rFonts w:ascii="Times New Roman" w:eastAsia="Times New Roman" w:hAnsi="Times New Roman" w:cs="Times New Roman"/>
      <w:b/>
      <w:sz w:val="44"/>
      <w:szCs w:val="20"/>
      <w:lang w:eastAsia="ar-SA"/>
    </w:rPr>
  </w:style>
  <w:style w:type="paragraph" w:styleId="3">
    <w:name w:val="heading 3"/>
    <w:basedOn w:val="a"/>
    <w:next w:val="a"/>
    <w:link w:val="30"/>
    <w:qFormat/>
    <w:rsid w:val="000C5500"/>
    <w:pPr>
      <w:keepNext/>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4">
    <w:name w:val="heading 4"/>
    <w:basedOn w:val="a"/>
    <w:next w:val="a"/>
    <w:link w:val="40"/>
    <w:qFormat/>
    <w:rsid w:val="000C5500"/>
    <w:pPr>
      <w:keepNext/>
      <w:suppressAutoHyphens/>
      <w:spacing w:after="0" w:line="240" w:lineRule="auto"/>
      <w:jc w:val="center"/>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C5500"/>
    <w:pPr>
      <w:keepNext/>
      <w:suppressAutoHyphens/>
      <w:spacing w:after="0" w:line="240" w:lineRule="auto"/>
      <w:jc w:val="right"/>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0C5500"/>
    <w:pPr>
      <w:keepNext/>
      <w:suppressAutoHyphens/>
      <w:spacing w:after="0" w:line="240" w:lineRule="auto"/>
      <w:ind w:left="375"/>
      <w:jc w:val="both"/>
      <w:outlineLvl w:val="5"/>
    </w:pPr>
    <w:rPr>
      <w:rFonts w:ascii="Times New Roman" w:eastAsia="Times New Roman" w:hAnsi="Times New Roman" w:cs="Times New Roman"/>
      <w:sz w:val="24"/>
      <w:szCs w:val="20"/>
      <w:lang w:eastAsia="ar-SA"/>
    </w:rPr>
  </w:style>
  <w:style w:type="paragraph" w:styleId="7">
    <w:name w:val="heading 7"/>
    <w:basedOn w:val="a"/>
    <w:next w:val="a"/>
    <w:link w:val="70"/>
    <w:qFormat/>
    <w:rsid w:val="000C5500"/>
    <w:pPr>
      <w:keepNext/>
      <w:suppressAutoHyphens/>
      <w:spacing w:after="0" w:line="240" w:lineRule="auto"/>
      <w:jc w:val="both"/>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qFormat/>
    <w:rsid w:val="000C5500"/>
    <w:pPr>
      <w:keepNext/>
      <w:suppressAutoHyphens/>
      <w:spacing w:after="0" w:line="240" w:lineRule="auto"/>
      <w:jc w:val="center"/>
      <w:outlineLvl w:val="7"/>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Heading1"/>
    <w:qFormat/>
    <w:rsid w:val="0095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Heading2"/>
    <w:uiPriority w:val="99"/>
    <w:qFormat/>
    <w:rsid w:val="00955DBD"/>
    <w:pPr>
      <w:keepNext/>
      <w:spacing w:after="0" w:line="240" w:lineRule="auto"/>
      <w:jc w:val="center"/>
      <w:outlineLvl w:val="1"/>
    </w:pPr>
    <w:rPr>
      <w:rFonts w:ascii="Times New Roman" w:eastAsia="Times New Roman" w:hAnsi="Times New Roman" w:cs="Times New Roman"/>
      <w:b/>
      <w:bCs/>
      <w:sz w:val="44"/>
      <w:szCs w:val="44"/>
    </w:rPr>
  </w:style>
  <w:style w:type="paragraph" w:customStyle="1" w:styleId="Heading4">
    <w:name w:val="Heading 4"/>
    <w:basedOn w:val="a"/>
    <w:link w:val="Heading4"/>
    <w:uiPriority w:val="9"/>
    <w:semiHidden/>
    <w:unhideWhenUsed/>
    <w:qFormat/>
    <w:rsid w:val="00955DBD"/>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7">
    <w:name w:val="Heading 7"/>
    <w:basedOn w:val="a"/>
    <w:link w:val="Heading7"/>
    <w:uiPriority w:val="9"/>
    <w:unhideWhenUsed/>
    <w:qFormat/>
    <w:rsid w:val="00955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customStyle="1" w:styleId="10">
    <w:name w:val="Заголовок 1 Знак"/>
    <w:basedOn w:val="a0"/>
    <w:link w:val="Footer"/>
    <w:qFormat/>
    <w:rsid w:val="00955DB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sid w:val="00955DBD"/>
    <w:rPr>
      <w:rFonts w:eastAsia="Times New Roman" w:cs="Times New Roman"/>
      <w:b/>
      <w:bCs/>
      <w:sz w:val="44"/>
      <w:szCs w:val="44"/>
      <w:lang w:eastAsia="ru-RU"/>
    </w:rPr>
  </w:style>
  <w:style w:type="character" w:customStyle="1" w:styleId="40">
    <w:name w:val="Заголовок 4 Знак"/>
    <w:basedOn w:val="a0"/>
    <w:link w:val="4"/>
    <w:qFormat/>
    <w:rsid w:val="00955DBD"/>
    <w:rPr>
      <w:rFonts w:asciiTheme="majorHAnsi" w:eastAsiaTheme="majorEastAsia" w:hAnsiTheme="majorHAnsi" w:cstheme="majorBidi"/>
      <w:b/>
      <w:bCs/>
      <w:i/>
      <w:iCs/>
      <w:color w:val="4F81BD" w:themeColor="accent1"/>
      <w:sz w:val="22"/>
      <w:lang w:eastAsia="ru-RU"/>
    </w:rPr>
  </w:style>
  <w:style w:type="character" w:customStyle="1" w:styleId="70">
    <w:name w:val="Заголовок 7 Знак"/>
    <w:basedOn w:val="a0"/>
    <w:link w:val="7"/>
    <w:qFormat/>
    <w:rsid w:val="00955DBD"/>
    <w:rPr>
      <w:rFonts w:asciiTheme="majorHAnsi" w:eastAsiaTheme="majorEastAsia" w:hAnsiTheme="majorHAnsi" w:cstheme="majorBidi"/>
      <w:i/>
      <w:iCs/>
      <w:color w:val="404040" w:themeColor="text1" w:themeTint="BF"/>
      <w:sz w:val="24"/>
      <w:szCs w:val="24"/>
      <w:lang w:eastAsia="ru-RU"/>
    </w:rPr>
  </w:style>
  <w:style w:type="character" w:customStyle="1" w:styleId="21">
    <w:name w:val="Основной текст 2 Знак"/>
    <w:basedOn w:val="a0"/>
    <w:link w:val="22"/>
    <w:qFormat/>
    <w:rsid w:val="00955DBD"/>
    <w:rPr>
      <w:rFonts w:eastAsia="Times New Roman" w:cs="Times New Roman"/>
      <w:sz w:val="28"/>
      <w:szCs w:val="20"/>
      <w:lang w:eastAsia="ru-RU"/>
    </w:rPr>
  </w:style>
  <w:style w:type="character" w:customStyle="1" w:styleId="-">
    <w:name w:val="Интернет-ссылка"/>
    <w:basedOn w:val="a0"/>
    <w:uiPriority w:val="99"/>
    <w:unhideWhenUsed/>
    <w:rsid w:val="00ED3B7F"/>
    <w:rPr>
      <w:color w:val="0000FF"/>
      <w:u w:val="single"/>
    </w:rPr>
  </w:style>
  <w:style w:type="character" w:styleId="a3">
    <w:name w:val="Strong"/>
    <w:qFormat/>
    <w:rsid w:val="00955DBD"/>
    <w:rPr>
      <w:b/>
      <w:bCs/>
    </w:rPr>
  </w:style>
  <w:style w:type="character" w:customStyle="1" w:styleId="a4">
    <w:name w:val="Нижний колонтитул Знак"/>
    <w:basedOn w:val="a0"/>
    <w:link w:val="a5"/>
    <w:uiPriority w:val="99"/>
    <w:qFormat/>
    <w:rsid w:val="00955DBD"/>
    <w:rPr>
      <w:rFonts w:eastAsia="Times New Roman" w:cs="Times New Roman"/>
      <w:szCs w:val="20"/>
      <w:lang w:eastAsia="ru-RU"/>
    </w:rPr>
  </w:style>
  <w:style w:type="character" w:styleId="a6">
    <w:name w:val="page number"/>
    <w:basedOn w:val="a0"/>
    <w:qFormat/>
    <w:rsid w:val="00955DBD"/>
  </w:style>
  <w:style w:type="character" w:customStyle="1" w:styleId="a7">
    <w:name w:val="Подпись к таблице_"/>
    <w:qFormat/>
    <w:locked/>
    <w:rsid w:val="00955DBD"/>
    <w:rPr>
      <w:sz w:val="27"/>
      <w:szCs w:val="27"/>
      <w:shd w:val="clear" w:color="auto" w:fill="FFFFFF"/>
    </w:rPr>
  </w:style>
  <w:style w:type="character" w:customStyle="1" w:styleId="a8">
    <w:name w:val="Верхний колонтитул Знак"/>
    <w:basedOn w:val="a0"/>
    <w:link w:val="a9"/>
    <w:uiPriority w:val="99"/>
    <w:qFormat/>
    <w:rsid w:val="00955DBD"/>
    <w:rPr>
      <w:rFonts w:asciiTheme="minorHAnsi" w:eastAsiaTheme="minorEastAsia" w:hAnsiTheme="minorHAnsi"/>
      <w:sz w:val="22"/>
      <w:lang w:eastAsia="ru-RU"/>
    </w:rPr>
  </w:style>
  <w:style w:type="character" w:customStyle="1" w:styleId="aa">
    <w:name w:val="Название Знак"/>
    <w:basedOn w:val="a0"/>
    <w:qFormat/>
    <w:rsid w:val="00955DBD"/>
    <w:rPr>
      <w:rFonts w:eastAsia="Times New Roman" w:cs="Times New Roman"/>
      <w:sz w:val="24"/>
      <w:szCs w:val="20"/>
      <w:lang w:eastAsia="ru-RU"/>
    </w:rPr>
  </w:style>
  <w:style w:type="character" w:customStyle="1" w:styleId="22">
    <w:name w:val="Основной текст с отступом 2 Знак"/>
    <w:basedOn w:val="a0"/>
    <w:link w:val="21"/>
    <w:qFormat/>
    <w:rsid w:val="00955DBD"/>
    <w:rPr>
      <w:rFonts w:eastAsia="Times New Roman" w:cs="Times New Roman"/>
      <w:sz w:val="24"/>
      <w:szCs w:val="24"/>
      <w:lang w:eastAsia="ru-RU"/>
    </w:rPr>
  </w:style>
  <w:style w:type="character" w:customStyle="1" w:styleId="ab">
    <w:name w:val="Основной текст с отступом Знак"/>
    <w:basedOn w:val="a0"/>
    <w:uiPriority w:val="99"/>
    <w:qFormat/>
    <w:rsid w:val="00955DBD"/>
    <w:rPr>
      <w:rFonts w:asciiTheme="minorHAnsi" w:eastAsiaTheme="minorEastAsia" w:hAnsiTheme="minorHAnsi"/>
      <w:sz w:val="22"/>
      <w:lang w:eastAsia="ru-RU"/>
    </w:rPr>
  </w:style>
  <w:style w:type="character" w:customStyle="1" w:styleId="WW8Num2z0">
    <w:name w:val="WW8Num2z0"/>
    <w:qFormat/>
    <w:rsid w:val="00955DBD"/>
    <w:rPr>
      <w:rFonts w:ascii="StarSymbol" w:hAnsi="StarSymbol"/>
    </w:rPr>
  </w:style>
  <w:style w:type="character" w:styleId="ac">
    <w:name w:val="Emphasis"/>
    <w:qFormat/>
    <w:rsid w:val="00955DBD"/>
    <w:rPr>
      <w:i/>
      <w:iCs/>
    </w:rPr>
  </w:style>
  <w:style w:type="character" w:customStyle="1" w:styleId="ad">
    <w:name w:val="Текст выноски Знак"/>
    <w:basedOn w:val="a0"/>
    <w:uiPriority w:val="99"/>
    <w:semiHidden/>
    <w:qFormat/>
    <w:rsid w:val="00955DBD"/>
    <w:rPr>
      <w:rFonts w:ascii="Tahoma" w:hAnsi="Tahoma" w:cs="Tahoma"/>
      <w:sz w:val="16"/>
      <w:szCs w:val="16"/>
    </w:rPr>
  </w:style>
  <w:style w:type="character" w:customStyle="1" w:styleId="ae">
    <w:name w:val="Схема документа Знак"/>
    <w:basedOn w:val="a0"/>
    <w:uiPriority w:val="99"/>
    <w:semiHidden/>
    <w:qFormat/>
    <w:rsid w:val="00955DBD"/>
    <w:rPr>
      <w:rFonts w:eastAsia="Times New Roman" w:cs="Times New Roman"/>
      <w:sz w:val="2"/>
      <w:szCs w:val="20"/>
      <w:shd w:val="clear" w:color="auto" w:fill="000080"/>
      <w:lang w:eastAsia="ru-RU"/>
    </w:rPr>
  </w:style>
  <w:style w:type="character" w:customStyle="1" w:styleId="af">
    <w:name w:val="Основной текст Знак"/>
    <w:basedOn w:val="a0"/>
    <w:qFormat/>
    <w:rsid w:val="00955DBD"/>
    <w:rPr>
      <w:rFonts w:eastAsia="Times New Roman" w:cs="Times New Roman"/>
      <w:sz w:val="28"/>
      <w:szCs w:val="24"/>
      <w:lang w:eastAsia="ru-RU"/>
    </w:rPr>
  </w:style>
  <w:style w:type="character" w:customStyle="1" w:styleId="ListLabel1">
    <w:name w:val="ListLabel 1"/>
    <w:qFormat/>
    <w:rsid w:val="00CA2AAA"/>
    <w:rPr>
      <w:rFonts w:cs="Times New Roman"/>
      <w:sz w:val="28"/>
    </w:rPr>
  </w:style>
  <w:style w:type="character" w:customStyle="1" w:styleId="ListLabel2">
    <w:name w:val="ListLabel 2"/>
    <w:qFormat/>
    <w:rsid w:val="00CA2AAA"/>
    <w:rPr>
      <w:rFonts w:cs="Times New Roman"/>
    </w:rPr>
  </w:style>
  <w:style w:type="character" w:customStyle="1" w:styleId="ListLabel3">
    <w:name w:val="ListLabel 3"/>
    <w:qFormat/>
    <w:rsid w:val="00CA2AAA"/>
    <w:rPr>
      <w:rFonts w:cs="Times New Roman"/>
    </w:rPr>
  </w:style>
  <w:style w:type="character" w:customStyle="1" w:styleId="ListLabel4">
    <w:name w:val="ListLabel 4"/>
    <w:qFormat/>
    <w:rsid w:val="00CA2AAA"/>
    <w:rPr>
      <w:rFonts w:cs="Times New Roman"/>
    </w:rPr>
  </w:style>
  <w:style w:type="character" w:customStyle="1" w:styleId="ListLabel5">
    <w:name w:val="ListLabel 5"/>
    <w:qFormat/>
    <w:rsid w:val="00CA2AAA"/>
    <w:rPr>
      <w:rFonts w:cs="Times New Roman"/>
    </w:rPr>
  </w:style>
  <w:style w:type="character" w:customStyle="1" w:styleId="ListLabel6">
    <w:name w:val="ListLabel 6"/>
    <w:qFormat/>
    <w:rsid w:val="00CA2AAA"/>
    <w:rPr>
      <w:rFonts w:cs="Times New Roman"/>
    </w:rPr>
  </w:style>
  <w:style w:type="character" w:customStyle="1" w:styleId="ListLabel7">
    <w:name w:val="ListLabel 7"/>
    <w:qFormat/>
    <w:rsid w:val="00CA2AAA"/>
    <w:rPr>
      <w:rFonts w:cs="Times New Roman"/>
    </w:rPr>
  </w:style>
  <w:style w:type="character" w:customStyle="1" w:styleId="ListLabel8">
    <w:name w:val="ListLabel 8"/>
    <w:qFormat/>
    <w:rsid w:val="00CA2AAA"/>
    <w:rPr>
      <w:rFonts w:cs="Times New Roman"/>
    </w:rPr>
  </w:style>
  <w:style w:type="character" w:customStyle="1" w:styleId="ListLabel9">
    <w:name w:val="ListLabel 9"/>
    <w:qFormat/>
    <w:rsid w:val="00CA2AAA"/>
    <w:rPr>
      <w:rFonts w:cs="Times New Roman"/>
    </w:rPr>
  </w:style>
  <w:style w:type="character" w:customStyle="1" w:styleId="ListLabel10">
    <w:name w:val="ListLabel 10"/>
    <w:qFormat/>
    <w:rsid w:val="00CA2AAA"/>
    <w:rPr>
      <w:rFonts w:cs="Courier New"/>
    </w:rPr>
  </w:style>
  <w:style w:type="character" w:customStyle="1" w:styleId="ListLabel11">
    <w:name w:val="ListLabel 11"/>
    <w:qFormat/>
    <w:rsid w:val="00CA2AAA"/>
    <w:rPr>
      <w:rFonts w:cs="Courier New"/>
    </w:rPr>
  </w:style>
  <w:style w:type="character" w:customStyle="1" w:styleId="ListLabel12">
    <w:name w:val="ListLabel 12"/>
    <w:qFormat/>
    <w:rsid w:val="00CA2AAA"/>
    <w:rPr>
      <w:rFonts w:cs="Courier New"/>
    </w:rPr>
  </w:style>
  <w:style w:type="character" w:customStyle="1" w:styleId="ListLabel13">
    <w:name w:val="ListLabel 13"/>
    <w:qFormat/>
    <w:rsid w:val="00CA2AAA"/>
    <w:rPr>
      <w:rFonts w:eastAsia="Times New Roman" w:cs="Times New Roman"/>
    </w:rPr>
  </w:style>
  <w:style w:type="character" w:customStyle="1" w:styleId="ListLabel14">
    <w:name w:val="ListLabel 14"/>
    <w:qFormat/>
    <w:rsid w:val="00CA2AAA"/>
    <w:rPr>
      <w:rFonts w:cs="Times New Roman"/>
    </w:rPr>
  </w:style>
  <w:style w:type="character" w:customStyle="1" w:styleId="ListLabel15">
    <w:name w:val="ListLabel 15"/>
    <w:qFormat/>
    <w:rsid w:val="00CA2AAA"/>
    <w:rPr>
      <w:rFonts w:cs="Times New Roman"/>
    </w:rPr>
  </w:style>
  <w:style w:type="character" w:customStyle="1" w:styleId="ListLabel16">
    <w:name w:val="ListLabel 16"/>
    <w:qFormat/>
    <w:rsid w:val="00CA2AAA"/>
    <w:rPr>
      <w:rFonts w:cs="Times New Roman"/>
    </w:rPr>
  </w:style>
  <w:style w:type="character" w:customStyle="1" w:styleId="ListLabel17">
    <w:name w:val="ListLabel 17"/>
    <w:qFormat/>
    <w:rsid w:val="00CA2AAA"/>
    <w:rPr>
      <w:rFonts w:cs="Times New Roman"/>
    </w:rPr>
  </w:style>
  <w:style w:type="character" w:customStyle="1" w:styleId="ListLabel18">
    <w:name w:val="ListLabel 18"/>
    <w:qFormat/>
    <w:rsid w:val="00CA2AAA"/>
    <w:rPr>
      <w:rFonts w:cs="Times New Roman"/>
    </w:rPr>
  </w:style>
  <w:style w:type="character" w:customStyle="1" w:styleId="12">
    <w:name w:val="Верх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13">
    <w:name w:val="Ниж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ListLabel19">
    <w:name w:val="ListLabel 19"/>
    <w:qFormat/>
    <w:rsid w:val="00D4207C"/>
    <w:rPr>
      <w:rFonts w:cs="Times New Roman"/>
      <w:sz w:val="28"/>
    </w:rPr>
  </w:style>
  <w:style w:type="character" w:customStyle="1" w:styleId="ListLabel20">
    <w:name w:val="ListLabel 20"/>
    <w:qFormat/>
    <w:rsid w:val="00D4207C"/>
    <w:rPr>
      <w:rFonts w:cs="Times New Roman"/>
    </w:rPr>
  </w:style>
  <w:style w:type="character" w:customStyle="1" w:styleId="ListLabel21">
    <w:name w:val="ListLabel 21"/>
    <w:qFormat/>
    <w:rsid w:val="00D4207C"/>
    <w:rPr>
      <w:rFonts w:cs="Times New Roman"/>
    </w:rPr>
  </w:style>
  <w:style w:type="character" w:customStyle="1" w:styleId="ListLabel22">
    <w:name w:val="ListLabel 22"/>
    <w:qFormat/>
    <w:rsid w:val="00D4207C"/>
    <w:rPr>
      <w:rFonts w:cs="Times New Roman"/>
    </w:rPr>
  </w:style>
  <w:style w:type="character" w:customStyle="1" w:styleId="ListLabel23">
    <w:name w:val="ListLabel 23"/>
    <w:qFormat/>
    <w:rsid w:val="00D4207C"/>
    <w:rPr>
      <w:rFonts w:cs="Times New Roman"/>
    </w:rPr>
  </w:style>
  <w:style w:type="character" w:customStyle="1" w:styleId="ListLabel24">
    <w:name w:val="ListLabel 24"/>
    <w:qFormat/>
    <w:rsid w:val="00D4207C"/>
    <w:rPr>
      <w:rFonts w:cs="Times New Roman"/>
    </w:rPr>
  </w:style>
  <w:style w:type="character" w:customStyle="1" w:styleId="ListLabel25">
    <w:name w:val="ListLabel 25"/>
    <w:qFormat/>
    <w:rsid w:val="00D4207C"/>
    <w:rPr>
      <w:rFonts w:cs="Times New Roman"/>
    </w:rPr>
  </w:style>
  <w:style w:type="character" w:customStyle="1" w:styleId="ListLabel26">
    <w:name w:val="ListLabel 26"/>
    <w:qFormat/>
    <w:rsid w:val="00D4207C"/>
    <w:rPr>
      <w:rFonts w:cs="Times New Roman"/>
    </w:rPr>
  </w:style>
  <w:style w:type="character" w:customStyle="1" w:styleId="ListLabel27">
    <w:name w:val="ListLabel 27"/>
    <w:qFormat/>
    <w:rsid w:val="00D4207C"/>
    <w:rPr>
      <w:rFonts w:cs="Times New Roman"/>
    </w:rPr>
  </w:style>
  <w:style w:type="paragraph" w:customStyle="1" w:styleId="af0">
    <w:name w:val="Заголовок"/>
    <w:basedOn w:val="a"/>
    <w:next w:val="af1"/>
    <w:qFormat/>
    <w:rsid w:val="00CA2AAA"/>
    <w:pPr>
      <w:keepNext/>
      <w:spacing w:before="240" w:after="120"/>
    </w:pPr>
    <w:rPr>
      <w:rFonts w:ascii="Liberation Sans" w:eastAsia="Microsoft YaHei" w:hAnsi="Liberation Sans" w:cs="Lucida Sans"/>
      <w:sz w:val="28"/>
      <w:szCs w:val="28"/>
    </w:rPr>
  </w:style>
  <w:style w:type="paragraph" w:styleId="af1">
    <w:name w:val="Body Text"/>
    <w:basedOn w:val="a"/>
    <w:link w:val="14"/>
    <w:unhideWhenUsed/>
    <w:rsid w:val="00955DBD"/>
    <w:pPr>
      <w:spacing w:after="0" w:line="240" w:lineRule="auto"/>
      <w:ind w:right="5755"/>
      <w:jc w:val="both"/>
    </w:pPr>
    <w:rPr>
      <w:rFonts w:ascii="Times New Roman" w:eastAsia="Times New Roman" w:hAnsi="Times New Roman" w:cs="Times New Roman"/>
      <w:sz w:val="28"/>
      <w:szCs w:val="24"/>
    </w:rPr>
  </w:style>
  <w:style w:type="paragraph" w:styleId="af2">
    <w:name w:val="List"/>
    <w:basedOn w:val="af1"/>
    <w:rsid w:val="00CA2AAA"/>
    <w:rPr>
      <w:rFonts w:cs="Lucida Sans"/>
    </w:rPr>
  </w:style>
  <w:style w:type="paragraph" w:customStyle="1" w:styleId="Caption">
    <w:name w:val="Caption"/>
    <w:basedOn w:val="a"/>
    <w:qFormat/>
    <w:rsid w:val="00CA2AAA"/>
    <w:pPr>
      <w:suppressLineNumbers/>
      <w:spacing w:before="120" w:after="120"/>
    </w:pPr>
    <w:rPr>
      <w:rFonts w:cs="Lucida Sans"/>
      <w:i/>
      <w:iCs/>
      <w:sz w:val="24"/>
      <w:szCs w:val="24"/>
    </w:rPr>
  </w:style>
  <w:style w:type="paragraph" w:styleId="af3">
    <w:name w:val="index heading"/>
    <w:basedOn w:val="a"/>
    <w:qFormat/>
    <w:rsid w:val="00CA2AAA"/>
    <w:pPr>
      <w:suppressLineNumbers/>
    </w:pPr>
    <w:rPr>
      <w:rFonts w:cs="Lucida Sans"/>
    </w:rPr>
  </w:style>
  <w:style w:type="paragraph" w:styleId="af4">
    <w:name w:val="No Spacing"/>
    <w:uiPriority w:val="1"/>
    <w:qFormat/>
    <w:rsid w:val="00955DBD"/>
    <w:rPr>
      <w:rFonts w:asciiTheme="minorHAnsi" w:eastAsia="Calibri" w:hAnsiTheme="minorHAnsi"/>
      <w:sz w:val="22"/>
    </w:rPr>
  </w:style>
  <w:style w:type="paragraph" w:styleId="23">
    <w:name w:val="Body Text 2"/>
    <w:basedOn w:val="a"/>
    <w:qFormat/>
    <w:rsid w:val="00955DBD"/>
    <w:pPr>
      <w:spacing w:after="0" w:line="240" w:lineRule="auto"/>
    </w:pPr>
    <w:rPr>
      <w:rFonts w:ascii="Times New Roman" w:eastAsia="Times New Roman" w:hAnsi="Times New Roman" w:cs="Times New Roman"/>
      <w:sz w:val="28"/>
      <w:szCs w:val="20"/>
    </w:rPr>
  </w:style>
  <w:style w:type="paragraph" w:styleId="af5">
    <w:name w:val="List Paragraph"/>
    <w:basedOn w:val="a"/>
    <w:uiPriority w:val="34"/>
    <w:qFormat/>
    <w:rsid w:val="00955DB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955DBD"/>
    <w:pPr>
      <w:widowControl w:val="0"/>
    </w:pPr>
    <w:rPr>
      <w:rFonts w:ascii="Arial" w:eastAsia="Times New Roman" w:hAnsi="Arial" w:cs="Arial"/>
      <w:sz w:val="22"/>
      <w:szCs w:val="20"/>
      <w:lang w:eastAsia="ru-RU"/>
    </w:rPr>
  </w:style>
  <w:style w:type="paragraph" w:customStyle="1" w:styleId="210">
    <w:name w:val="Основной текст с отступом 21"/>
    <w:basedOn w:val="a"/>
    <w:qFormat/>
    <w:rsid w:val="00955DBD"/>
    <w:pPr>
      <w:suppressAutoHyphens/>
      <w:spacing w:after="120" w:line="480" w:lineRule="auto"/>
      <w:ind w:left="283"/>
    </w:pPr>
    <w:rPr>
      <w:rFonts w:ascii="Times New Roman" w:eastAsia="Times New Roman" w:hAnsi="Times New Roman" w:cs="Times New Roman"/>
      <w:sz w:val="24"/>
      <w:szCs w:val="24"/>
      <w:lang w:eastAsia="ar-SA"/>
    </w:rPr>
  </w:style>
  <w:style w:type="paragraph" w:styleId="af6">
    <w:name w:val="Normal (Web)"/>
    <w:basedOn w:val="a"/>
    <w:qFormat/>
    <w:rsid w:val="00955DBD"/>
    <w:pPr>
      <w:spacing w:before="30" w:after="30" w:line="240" w:lineRule="auto"/>
    </w:pPr>
    <w:rPr>
      <w:rFonts w:ascii="Arial" w:eastAsia="Times New Roman" w:hAnsi="Arial" w:cs="Arial"/>
      <w:color w:val="332E2D"/>
      <w:spacing w:val="2"/>
      <w:sz w:val="24"/>
      <w:szCs w:val="24"/>
    </w:rPr>
  </w:style>
  <w:style w:type="paragraph" w:customStyle="1" w:styleId="ConsNormal">
    <w:name w:val="ConsNormal"/>
    <w:qFormat/>
    <w:rsid w:val="00955DBD"/>
    <w:pPr>
      <w:widowControl w:val="0"/>
      <w:suppressAutoHyphens/>
      <w:ind w:right="19772" w:firstLine="720"/>
    </w:pPr>
    <w:rPr>
      <w:rFonts w:ascii="Arial" w:eastAsia="Arial" w:hAnsi="Arial" w:cs="Arial"/>
      <w:sz w:val="22"/>
      <w:szCs w:val="20"/>
      <w:lang w:eastAsia="ar-SA"/>
    </w:rPr>
  </w:style>
  <w:style w:type="paragraph" w:customStyle="1" w:styleId="Default">
    <w:name w:val="Default"/>
    <w:qFormat/>
    <w:rsid w:val="00955DBD"/>
    <w:pPr>
      <w:widowControl w:val="0"/>
    </w:pPr>
    <w:rPr>
      <w:rFonts w:ascii="Times-New-Roman,Bold" w:eastAsia="Times New Roman" w:hAnsi="Times-New-Roman,Bold" w:cs="Times-New-Roman,Bold"/>
      <w:color w:val="000000"/>
      <w:sz w:val="24"/>
      <w:szCs w:val="24"/>
      <w:lang w:eastAsia="ru-RU"/>
    </w:rPr>
  </w:style>
  <w:style w:type="paragraph" w:customStyle="1" w:styleId="CM12">
    <w:name w:val="CM12"/>
    <w:basedOn w:val="Default"/>
    <w:next w:val="Default"/>
    <w:qFormat/>
    <w:rsid w:val="00955DBD"/>
    <w:pPr>
      <w:spacing w:after="418"/>
    </w:pPr>
    <w:rPr>
      <w:color w:val="00000A"/>
    </w:rPr>
  </w:style>
  <w:style w:type="paragraph" w:customStyle="1" w:styleId="CM13">
    <w:name w:val="CM13"/>
    <w:basedOn w:val="Default"/>
    <w:next w:val="Default"/>
    <w:qFormat/>
    <w:rsid w:val="00955DBD"/>
    <w:pPr>
      <w:spacing w:after="700"/>
    </w:pPr>
    <w:rPr>
      <w:color w:val="00000A"/>
    </w:rPr>
  </w:style>
  <w:style w:type="paragraph" w:customStyle="1" w:styleId="CM15">
    <w:name w:val="CM15"/>
    <w:basedOn w:val="Default"/>
    <w:next w:val="Default"/>
    <w:qFormat/>
    <w:rsid w:val="00955DBD"/>
    <w:pPr>
      <w:spacing w:after="150"/>
    </w:pPr>
    <w:rPr>
      <w:color w:val="00000A"/>
    </w:rPr>
  </w:style>
  <w:style w:type="paragraph" w:customStyle="1" w:styleId="Footer">
    <w:name w:val="Footer"/>
    <w:basedOn w:val="a"/>
    <w:link w:val="10"/>
    <w:uiPriority w:val="99"/>
    <w:unhideWhenUsed/>
    <w:rsid w:val="00BE63E0"/>
    <w:pPr>
      <w:tabs>
        <w:tab w:val="center" w:pos="4677"/>
        <w:tab w:val="right" w:pos="9355"/>
      </w:tabs>
      <w:spacing w:after="0" w:line="240" w:lineRule="auto"/>
    </w:pPr>
  </w:style>
  <w:style w:type="paragraph" w:customStyle="1" w:styleId="af7">
    <w:name w:val="Подпись к таблице"/>
    <w:basedOn w:val="a"/>
    <w:qFormat/>
    <w:rsid w:val="00955DBD"/>
    <w:pPr>
      <w:widowControl w:val="0"/>
      <w:shd w:val="clear" w:color="auto" w:fill="FFFFFF"/>
      <w:spacing w:after="0" w:line="322" w:lineRule="exact"/>
      <w:jc w:val="center"/>
    </w:pPr>
    <w:rPr>
      <w:rFonts w:ascii="Times New Roman" w:eastAsiaTheme="minorHAnsi" w:hAnsi="Times New Roman"/>
      <w:sz w:val="27"/>
      <w:szCs w:val="27"/>
      <w:lang w:eastAsia="en-US"/>
    </w:rPr>
  </w:style>
  <w:style w:type="paragraph" w:customStyle="1" w:styleId="Header">
    <w:name w:val="Header"/>
    <w:basedOn w:val="a"/>
    <w:uiPriority w:val="99"/>
    <w:unhideWhenUsed/>
    <w:rsid w:val="00BE63E0"/>
    <w:pPr>
      <w:tabs>
        <w:tab w:val="center" w:pos="4677"/>
        <w:tab w:val="right" w:pos="9355"/>
      </w:tabs>
      <w:spacing w:after="0" w:line="240" w:lineRule="auto"/>
    </w:pPr>
  </w:style>
  <w:style w:type="paragraph" w:styleId="af8">
    <w:name w:val="Title"/>
    <w:basedOn w:val="a"/>
    <w:qFormat/>
    <w:rsid w:val="00955DBD"/>
    <w:pPr>
      <w:spacing w:after="0" w:line="240" w:lineRule="auto"/>
      <w:ind w:left="4111"/>
      <w:jc w:val="center"/>
    </w:pPr>
    <w:rPr>
      <w:rFonts w:ascii="Times New Roman" w:eastAsia="Times New Roman" w:hAnsi="Times New Roman" w:cs="Times New Roman"/>
      <w:sz w:val="24"/>
      <w:szCs w:val="20"/>
    </w:rPr>
  </w:style>
  <w:style w:type="paragraph" w:styleId="24">
    <w:name w:val="Body Text Indent 2"/>
    <w:basedOn w:val="a"/>
    <w:qFormat/>
    <w:rsid w:val="00955DBD"/>
    <w:pPr>
      <w:spacing w:after="120" w:line="480" w:lineRule="auto"/>
      <w:ind w:left="283"/>
    </w:pPr>
    <w:rPr>
      <w:rFonts w:ascii="Times New Roman" w:eastAsia="Times New Roman" w:hAnsi="Times New Roman" w:cs="Times New Roman"/>
      <w:sz w:val="24"/>
      <w:szCs w:val="24"/>
    </w:rPr>
  </w:style>
  <w:style w:type="paragraph" w:styleId="af9">
    <w:name w:val="Body Text Indent"/>
    <w:basedOn w:val="a"/>
    <w:link w:val="15"/>
    <w:uiPriority w:val="99"/>
    <w:unhideWhenUsed/>
    <w:rsid w:val="00955DBD"/>
    <w:pPr>
      <w:spacing w:after="120"/>
      <w:ind w:left="283"/>
    </w:pPr>
  </w:style>
  <w:style w:type="paragraph" w:customStyle="1" w:styleId="ConsPlusNonformat">
    <w:name w:val="ConsPlusNonformat"/>
    <w:qFormat/>
    <w:rsid w:val="00955DBD"/>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55DBD"/>
    <w:pPr>
      <w:widowControl w:val="0"/>
    </w:pPr>
    <w:rPr>
      <w:rFonts w:ascii="Arial" w:eastAsia="Times New Roman" w:hAnsi="Arial" w:cs="Arial"/>
      <w:b/>
      <w:bCs/>
      <w:sz w:val="22"/>
      <w:szCs w:val="20"/>
      <w:lang w:eastAsia="ru-RU"/>
    </w:rPr>
  </w:style>
  <w:style w:type="paragraph" w:customStyle="1" w:styleId="ConsTitle">
    <w:name w:val="ConsTitle"/>
    <w:qFormat/>
    <w:rsid w:val="00955DBD"/>
    <w:pPr>
      <w:widowControl w:val="0"/>
      <w:suppressAutoHyphens/>
      <w:ind w:right="19772"/>
    </w:pPr>
    <w:rPr>
      <w:rFonts w:ascii="Arial" w:eastAsia="Times New Roman" w:hAnsi="Arial" w:cs="Arial"/>
      <w:b/>
      <w:bCs/>
      <w:sz w:val="16"/>
      <w:szCs w:val="16"/>
      <w:lang w:eastAsia="ar-SA"/>
    </w:rPr>
  </w:style>
  <w:style w:type="paragraph" w:styleId="afa">
    <w:name w:val="Balloon Text"/>
    <w:basedOn w:val="a"/>
    <w:link w:val="16"/>
    <w:uiPriority w:val="99"/>
    <w:semiHidden/>
    <w:unhideWhenUsed/>
    <w:qFormat/>
    <w:rsid w:val="00955DBD"/>
    <w:pPr>
      <w:spacing w:after="0" w:line="240" w:lineRule="auto"/>
    </w:pPr>
    <w:rPr>
      <w:rFonts w:ascii="Tahoma" w:eastAsiaTheme="minorHAnsi" w:hAnsi="Tahoma" w:cs="Tahoma"/>
      <w:sz w:val="16"/>
      <w:szCs w:val="16"/>
      <w:lang w:eastAsia="en-US"/>
    </w:rPr>
  </w:style>
  <w:style w:type="paragraph" w:styleId="afb">
    <w:name w:val="Document Map"/>
    <w:basedOn w:val="a"/>
    <w:link w:val="17"/>
    <w:uiPriority w:val="99"/>
    <w:semiHidden/>
    <w:qFormat/>
    <w:rsid w:val="00955DBD"/>
    <w:pPr>
      <w:shd w:val="clear" w:color="auto" w:fill="000080"/>
    </w:pPr>
    <w:rPr>
      <w:rFonts w:ascii="Times New Roman" w:eastAsia="Times New Roman" w:hAnsi="Times New Roman" w:cs="Times New Roman"/>
      <w:sz w:val="2"/>
      <w:szCs w:val="20"/>
    </w:rPr>
  </w:style>
  <w:style w:type="paragraph" w:customStyle="1" w:styleId="afc">
    <w:name w:val="Содержимое врезки"/>
    <w:basedOn w:val="a"/>
    <w:qFormat/>
    <w:rsid w:val="00CA2AAA"/>
  </w:style>
  <w:style w:type="table" w:styleId="afd">
    <w:name w:val="Table Grid"/>
    <w:basedOn w:val="a1"/>
    <w:uiPriority w:val="59"/>
    <w:rsid w:val="00955DB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iPriority w:val="99"/>
    <w:unhideWhenUsed/>
    <w:rsid w:val="00CC7AF7"/>
    <w:rPr>
      <w:color w:val="0000FF"/>
      <w:u w:val="single"/>
    </w:rPr>
  </w:style>
  <w:style w:type="character" w:styleId="aff">
    <w:name w:val="FollowedHyperlink"/>
    <w:basedOn w:val="a0"/>
    <w:uiPriority w:val="99"/>
    <w:semiHidden/>
    <w:unhideWhenUsed/>
    <w:rsid w:val="00CC7AF7"/>
    <w:rPr>
      <w:color w:val="800080"/>
      <w:u w:val="single"/>
    </w:rPr>
  </w:style>
  <w:style w:type="paragraph" w:customStyle="1" w:styleId="xl63">
    <w:name w:val="xl63"/>
    <w:basedOn w:val="a"/>
    <w:rsid w:val="00CC7AF7"/>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CC7AF7"/>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65">
    <w:name w:val="xl65"/>
    <w:basedOn w:val="a"/>
    <w:rsid w:val="00CC7AF7"/>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6">
    <w:name w:val="xl66"/>
    <w:basedOn w:val="a"/>
    <w:rsid w:val="00CC7AF7"/>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67">
    <w:name w:val="xl67"/>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9">
    <w:name w:val="xl69"/>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70">
    <w:name w:val="xl70"/>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1">
    <w:name w:val="xl71"/>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2">
    <w:name w:val="xl72"/>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3">
    <w:name w:val="xl73"/>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rsid w:val="00CC7AF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
    <w:rsid w:val="00CC7AF7"/>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character" w:customStyle="1" w:styleId="11">
    <w:name w:val="Заголовок 1 Знак1"/>
    <w:basedOn w:val="a0"/>
    <w:link w:val="1"/>
    <w:rsid w:val="000C5500"/>
    <w:rPr>
      <w:rFonts w:asciiTheme="majorHAnsi" w:eastAsiaTheme="majorEastAsia" w:hAnsiTheme="majorHAnsi" w:cstheme="majorBidi"/>
      <w:b/>
      <w:bCs/>
      <w:color w:val="365F91" w:themeColor="accent1" w:themeShade="BF"/>
      <w:sz w:val="28"/>
      <w:szCs w:val="28"/>
      <w:lang w:eastAsia="ru-RU"/>
    </w:rPr>
  </w:style>
  <w:style w:type="character" w:customStyle="1" w:styleId="211">
    <w:name w:val="Заголовок 2 Знак1"/>
    <w:basedOn w:val="a0"/>
    <w:link w:val="2"/>
    <w:uiPriority w:val="99"/>
    <w:semiHidden/>
    <w:rsid w:val="000C550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C5500"/>
    <w:rPr>
      <w:rFonts w:eastAsia="Times New Roman" w:cs="Times New Roman"/>
      <w:b/>
      <w:sz w:val="28"/>
      <w:szCs w:val="20"/>
      <w:lang w:eastAsia="ar-SA"/>
    </w:rPr>
  </w:style>
  <w:style w:type="character" w:customStyle="1" w:styleId="41">
    <w:name w:val="Заголовок 4 Знак1"/>
    <w:basedOn w:val="a0"/>
    <w:link w:val="4"/>
    <w:uiPriority w:val="9"/>
    <w:semiHidden/>
    <w:rsid w:val="000C5500"/>
    <w:rPr>
      <w:rFonts w:asciiTheme="majorHAnsi" w:eastAsiaTheme="majorEastAsia" w:hAnsiTheme="majorHAnsi" w:cstheme="majorBidi"/>
      <w:b/>
      <w:bCs/>
      <w:i/>
      <w:iCs/>
      <w:color w:val="4F81BD" w:themeColor="accent1"/>
      <w:sz w:val="22"/>
      <w:lang w:eastAsia="ru-RU"/>
    </w:rPr>
  </w:style>
  <w:style w:type="character" w:customStyle="1" w:styleId="50">
    <w:name w:val="Заголовок 5 Знак"/>
    <w:basedOn w:val="a0"/>
    <w:link w:val="5"/>
    <w:rsid w:val="000C5500"/>
    <w:rPr>
      <w:rFonts w:eastAsia="Times New Roman" w:cs="Times New Roman"/>
      <w:sz w:val="24"/>
      <w:szCs w:val="20"/>
      <w:lang w:eastAsia="ar-SA"/>
    </w:rPr>
  </w:style>
  <w:style w:type="character" w:customStyle="1" w:styleId="60">
    <w:name w:val="Заголовок 6 Знак"/>
    <w:basedOn w:val="a0"/>
    <w:link w:val="6"/>
    <w:rsid w:val="000C5500"/>
    <w:rPr>
      <w:rFonts w:eastAsia="Times New Roman" w:cs="Times New Roman"/>
      <w:sz w:val="24"/>
      <w:szCs w:val="20"/>
      <w:lang w:eastAsia="ar-SA"/>
    </w:rPr>
  </w:style>
  <w:style w:type="character" w:customStyle="1" w:styleId="71">
    <w:name w:val="Заголовок 7 Знак1"/>
    <w:basedOn w:val="a0"/>
    <w:link w:val="7"/>
    <w:uiPriority w:val="9"/>
    <w:semiHidden/>
    <w:rsid w:val="000C5500"/>
    <w:rPr>
      <w:rFonts w:asciiTheme="majorHAnsi" w:eastAsiaTheme="majorEastAsia" w:hAnsiTheme="majorHAnsi" w:cstheme="majorBidi"/>
      <w:i/>
      <w:iCs/>
      <w:color w:val="404040" w:themeColor="text1" w:themeTint="BF"/>
      <w:sz w:val="22"/>
      <w:lang w:eastAsia="ru-RU"/>
    </w:rPr>
  </w:style>
  <w:style w:type="character" w:customStyle="1" w:styleId="80">
    <w:name w:val="Заголовок 8 Знак"/>
    <w:basedOn w:val="a0"/>
    <w:link w:val="8"/>
    <w:rsid w:val="000C5500"/>
    <w:rPr>
      <w:rFonts w:eastAsia="Times New Roman" w:cs="Times New Roman"/>
      <w:sz w:val="26"/>
      <w:szCs w:val="20"/>
      <w:lang w:eastAsia="ar-SA"/>
    </w:rPr>
  </w:style>
  <w:style w:type="numbering" w:customStyle="1" w:styleId="18">
    <w:name w:val="Нет списка1"/>
    <w:next w:val="a2"/>
    <w:semiHidden/>
    <w:unhideWhenUsed/>
    <w:rsid w:val="000C5500"/>
  </w:style>
  <w:style w:type="character" w:customStyle="1" w:styleId="WW8Num11z1">
    <w:name w:val="WW8Num11z1"/>
    <w:rsid w:val="000C5500"/>
    <w:rPr>
      <w:rFonts w:ascii="Symbol" w:hAnsi="Symbol"/>
    </w:rPr>
  </w:style>
  <w:style w:type="character" w:customStyle="1" w:styleId="WW8Num15z1">
    <w:name w:val="WW8Num15z1"/>
    <w:rsid w:val="000C5500"/>
    <w:rPr>
      <w:rFonts w:ascii="Symbol" w:hAnsi="Symbol"/>
    </w:rPr>
  </w:style>
  <w:style w:type="character" w:customStyle="1" w:styleId="WW8Num21z0">
    <w:name w:val="WW8Num21z0"/>
    <w:rsid w:val="000C5500"/>
    <w:rPr>
      <w:rFonts w:ascii="Symbol" w:hAnsi="Symbol"/>
    </w:rPr>
  </w:style>
  <w:style w:type="character" w:customStyle="1" w:styleId="WW8Num22z1">
    <w:name w:val="WW8Num22z1"/>
    <w:rsid w:val="000C5500"/>
    <w:rPr>
      <w:rFonts w:ascii="Times New Roman" w:eastAsia="Times New Roman" w:hAnsi="Times New Roman" w:cs="Times New Roman"/>
    </w:rPr>
  </w:style>
  <w:style w:type="character" w:customStyle="1" w:styleId="WW8Num24z0">
    <w:name w:val="WW8Num24z0"/>
    <w:rsid w:val="000C5500"/>
    <w:rPr>
      <w:rFonts w:ascii="StarSymbol" w:hAnsi="StarSymbol" w:cs="StarSymbol"/>
      <w:sz w:val="18"/>
      <w:szCs w:val="18"/>
    </w:rPr>
  </w:style>
  <w:style w:type="character" w:customStyle="1" w:styleId="Absatz-Standardschriftart">
    <w:name w:val="Absatz-Standardschriftart"/>
    <w:rsid w:val="000C5500"/>
  </w:style>
  <w:style w:type="character" w:customStyle="1" w:styleId="WW8Num6z0">
    <w:name w:val="WW8Num6z0"/>
    <w:rsid w:val="000C5500"/>
    <w:rPr>
      <w:rFonts w:ascii="Symbol" w:hAnsi="Symbol"/>
    </w:rPr>
  </w:style>
  <w:style w:type="character" w:customStyle="1" w:styleId="WW8Num6z1">
    <w:name w:val="WW8Num6z1"/>
    <w:rsid w:val="000C5500"/>
    <w:rPr>
      <w:rFonts w:ascii="Courier New" w:hAnsi="Courier New" w:cs="Courier New"/>
    </w:rPr>
  </w:style>
  <w:style w:type="character" w:customStyle="1" w:styleId="WW8Num6z2">
    <w:name w:val="WW8Num6z2"/>
    <w:rsid w:val="000C5500"/>
    <w:rPr>
      <w:rFonts w:ascii="Wingdings" w:hAnsi="Wingdings"/>
    </w:rPr>
  </w:style>
  <w:style w:type="character" w:customStyle="1" w:styleId="WW8Num8z1">
    <w:name w:val="WW8Num8z1"/>
    <w:rsid w:val="000C5500"/>
    <w:rPr>
      <w:rFonts w:ascii="Symbol" w:hAnsi="Symbol"/>
    </w:rPr>
  </w:style>
  <w:style w:type="character" w:customStyle="1" w:styleId="WW8Num16z1">
    <w:name w:val="WW8Num16z1"/>
    <w:rsid w:val="000C5500"/>
    <w:rPr>
      <w:rFonts w:ascii="Symbol" w:hAnsi="Symbol"/>
    </w:rPr>
  </w:style>
  <w:style w:type="character" w:customStyle="1" w:styleId="WW8Num23z1">
    <w:name w:val="WW8Num23z1"/>
    <w:rsid w:val="000C5500"/>
    <w:rPr>
      <w:rFonts w:ascii="Symbol" w:hAnsi="Symbol"/>
    </w:rPr>
  </w:style>
  <w:style w:type="character" w:customStyle="1" w:styleId="WW8Num29z0">
    <w:name w:val="WW8Num29z0"/>
    <w:rsid w:val="000C5500"/>
    <w:rPr>
      <w:rFonts w:ascii="Symbol" w:hAnsi="Symbol"/>
    </w:rPr>
  </w:style>
  <w:style w:type="character" w:customStyle="1" w:styleId="WW8Num30z0">
    <w:name w:val="WW8Num30z0"/>
    <w:rsid w:val="000C5500"/>
    <w:rPr>
      <w:rFonts w:ascii="Symbol" w:hAnsi="Symbol"/>
    </w:rPr>
  </w:style>
  <w:style w:type="character" w:customStyle="1" w:styleId="WW8Num30z1">
    <w:name w:val="WW8Num30z1"/>
    <w:rsid w:val="000C5500"/>
    <w:rPr>
      <w:rFonts w:ascii="Courier New" w:hAnsi="Courier New" w:cs="Courier New"/>
    </w:rPr>
  </w:style>
  <w:style w:type="character" w:customStyle="1" w:styleId="WW8Num30z2">
    <w:name w:val="WW8Num30z2"/>
    <w:rsid w:val="000C5500"/>
    <w:rPr>
      <w:rFonts w:ascii="Wingdings" w:hAnsi="Wingdings"/>
    </w:rPr>
  </w:style>
  <w:style w:type="character" w:customStyle="1" w:styleId="WW8Num32z1">
    <w:name w:val="WW8Num32z1"/>
    <w:rsid w:val="000C5500"/>
    <w:rPr>
      <w:rFonts w:ascii="Times New Roman" w:eastAsia="Times New Roman" w:hAnsi="Times New Roman" w:cs="Times New Roman"/>
    </w:rPr>
  </w:style>
  <w:style w:type="character" w:customStyle="1" w:styleId="WW8Num35z1">
    <w:name w:val="WW8Num35z1"/>
    <w:rsid w:val="000C5500"/>
    <w:rPr>
      <w:rFonts w:ascii="Symbol" w:hAnsi="Symbol"/>
    </w:rPr>
  </w:style>
  <w:style w:type="character" w:customStyle="1" w:styleId="19">
    <w:name w:val="Основной шрифт абзаца1"/>
    <w:rsid w:val="000C5500"/>
  </w:style>
  <w:style w:type="character" w:customStyle="1" w:styleId="aff0">
    <w:name w:val="Маркеры списка"/>
    <w:rsid w:val="000C5500"/>
    <w:rPr>
      <w:rFonts w:ascii="StarSymbol" w:eastAsia="StarSymbol" w:hAnsi="StarSymbol" w:cs="StarSymbol"/>
      <w:sz w:val="18"/>
      <w:szCs w:val="18"/>
    </w:rPr>
  </w:style>
  <w:style w:type="character" w:customStyle="1" w:styleId="aff1">
    <w:name w:val="Символ нумерации"/>
    <w:rsid w:val="000C5500"/>
  </w:style>
  <w:style w:type="paragraph" w:customStyle="1" w:styleId="1a">
    <w:name w:val="Название1"/>
    <w:basedOn w:val="a"/>
    <w:rsid w:val="000C550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b">
    <w:name w:val="Указатель1"/>
    <w:basedOn w:val="a"/>
    <w:rsid w:val="000C550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12">
    <w:name w:val="Основной текст 21"/>
    <w:basedOn w:val="a"/>
    <w:rsid w:val="000C5500"/>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31">
    <w:name w:val="Основной текст с отступом 31"/>
    <w:basedOn w:val="a"/>
    <w:rsid w:val="000C5500"/>
    <w:pPr>
      <w:suppressAutoHyphens/>
      <w:spacing w:after="0" w:line="240" w:lineRule="auto"/>
      <w:ind w:left="3119" w:hanging="2399"/>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0C550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0C5500"/>
    <w:pPr>
      <w:widowControl w:val="0"/>
      <w:suppressAutoHyphens/>
      <w:autoSpaceDE w:val="0"/>
      <w:ind w:right="19772"/>
    </w:pPr>
    <w:rPr>
      <w:rFonts w:ascii="Courier New" w:eastAsia="Times New Roman" w:hAnsi="Courier New" w:cs="Courier New"/>
      <w:szCs w:val="20"/>
      <w:lang w:eastAsia="ar-SA"/>
    </w:rPr>
  </w:style>
  <w:style w:type="paragraph" w:styleId="a9">
    <w:name w:val="header"/>
    <w:basedOn w:val="a"/>
    <w:link w:val="a8"/>
    <w:rsid w:val="000C5500"/>
    <w:pPr>
      <w:tabs>
        <w:tab w:val="center" w:pos="4677"/>
        <w:tab w:val="right" w:pos="9355"/>
      </w:tabs>
      <w:suppressAutoHyphens/>
      <w:spacing w:after="0" w:line="240" w:lineRule="auto"/>
    </w:pPr>
  </w:style>
  <w:style w:type="character" w:customStyle="1" w:styleId="25">
    <w:name w:val="Верхний колонтитул Знак2"/>
    <w:basedOn w:val="a0"/>
    <w:link w:val="a9"/>
    <w:uiPriority w:val="99"/>
    <w:semiHidden/>
    <w:rsid w:val="000C5500"/>
    <w:rPr>
      <w:rFonts w:asciiTheme="minorHAnsi" w:eastAsiaTheme="minorEastAsia" w:hAnsiTheme="minorHAnsi"/>
      <w:sz w:val="22"/>
      <w:lang w:eastAsia="ru-RU"/>
    </w:rPr>
  </w:style>
  <w:style w:type="paragraph" w:styleId="a5">
    <w:name w:val="footer"/>
    <w:basedOn w:val="a"/>
    <w:link w:val="a4"/>
    <w:rsid w:val="000C5500"/>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character" w:customStyle="1" w:styleId="26">
    <w:name w:val="Нижний колонтитул Знак2"/>
    <w:basedOn w:val="a0"/>
    <w:link w:val="a5"/>
    <w:uiPriority w:val="99"/>
    <w:semiHidden/>
    <w:rsid w:val="000C5500"/>
    <w:rPr>
      <w:rFonts w:asciiTheme="minorHAnsi" w:eastAsiaTheme="minorEastAsia" w:hAnsiTheme="minorHAnsi"/>
      <w:sz w:val="22"/>
      <w:lang w:eastAsia="ru-RU"/>
    </w:rPr>
  </w:style>
  <w:style w:type="character" w:styleId="aff2">
    <w:name w:val="annotation reference"/>
    <w:uiPriority w:val="99"/>
    <w:semiHidden/>
    <w:qFormat/>
    <w:rsid w:val="000C5500"/>
    <w:rPr>
      <w:sz w:val="16"/>
      <w:szCs w:val="16"/>
    </w:rPr>
  </w:style>
  <w:style w:type="paragraph" w:styleId="aff3">
    <w:name w:val="annotation text"/>
    <w:basedOn w:val="a"/>
    <w:link w:val="aff4"/>
    <w:uiPriority w:val="99"/>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character" w:customStyle="1" w:styleId="aff4">
    <w:name w:val="Текст примечания Знак"/>
    <w:basedOn w:val="a0"/>
    <w:link w:val="aff3"/>
    <w:uiPriority w:val="99"/>
    <w:semiHidden/>
    <w:qFormat/>
    <w:rsid w:val="000C5500"/>
    <w:rPr>
      <w:rFonts w:eastAsia="Times New Roman" w:cs="Times New Roman"/>
      <w:szCs w:val="20"/>
      <w:lang w:eastAsia="ar-SA"/>
    </w:rPr>
  </w:style>
  <w:style w:type="paragraph" w:styleId="aff5">
    <w:name w:val="annotation subject"/>
    <w:basedOn w:val="aff3"/>
    <w:next w:val="aff3"/>
    <w:link w:val="aff6"/>
    <w:uiPriority w:val="99"/>
    <w:semiHidden/>
    <w:qFormat/>
    <w:rsid w:val="000C5500"/>
    <w:rPr>
      <w:b/>
      <w:bCs/>
    </w:rPr>
  </w:style>
  <w:style w:type="character" w:customStyle="1" w:styleId="aff6">
    <w:name w:val="Тема примечания Знак"/>
    <w:basedOn w:val="aff4"/>
    <w:link w:val="aff5"/>
    <w:uiPriority w:val="99"/>
    <w:semiHidden/>
    <w:qFormat/>
    <w:rsid w:val="000C5500"/>
    <w:rPr>
      <w:b/>
      <w:bCs/>
    </w:rPr>
  </w:style>
  <w:style w:type="paragraph" w:styleId="aff7">
    <w:name w:val="footnote text"/>
    <w:basedOn w:val="a"/>
    <w:link w:val="aff8"/>
    <w:semiHidden/>
    <w:rsid w:val="000C5500"/>
    <w:pPr>
      <w:suppressAutoHyphens/>
      <w:spacing w:after="0" w:line="240" w:lineRule="auto"/>
    </w:pPr>
    <w:rPr>
      <w:rFonts w:ascii="Times New Roman" w:eastAsia="Times New Roman" w:hAnsi="Times New Roman" w:cs="Times New Roman"/>
      <w:sz w:val="20"/>
      <w:szCs w:val="20"/>
      <w:lang w:eastAsia="ar-SA"/>
    </w:rPr>
  </w:style>
  <w:style w:type="character" w:customStyle="1" w:styleId="aff8">
    <w:name w:val="Текст сноски Знак"/>
    <w:basedOn w:val="a0"/>
    <w:link w:val="aff7"/>
    <w:semiHidden/>
    <w:rsid w:val="000C5500"/>
    <w:rPr>
      <w:rFonts w:eastAsia="Times New Roman" w:cs="Times New Roman"/>
      <w:szCs w:val="20"/>
      <w:lang w:eastAsia="ar-SA"/>
    </w:rPr>
  </w:style>
  <w:style w:type="character" w:styleId="aff9">
    <w:name w:val="footnote reference"/>
    <w:semiHidden/>
    <w:rsid w:val="000C5500"/>
    <w:rPr>
      <w:vertAlign w:val="superscript"/>
    </w:rPr>
  </w:style>
  <w:style w:type="paragraph" w:styleId="affa">
    <w:name w:val="Revision"/>
    <w:hidden/>
    <w:uiPriority w:val="99"/>
    <w:semiHidden/>
    <w:rsid w:val="000C5500"/>
    <w:rPr>
      <w:rFonts w:eastAsia="Times New Roman" w:cs="Times New Roman"/>
      <w:szCs w:val="20"/>
      <w:lang w:eastAsia="ar-SA"/>
    </w:rPr>
  </w:style>
  <w:style w:type="paragraph" w:styleId="32">
    <w:name w:val="Body Text Indent 3"/>
    <w:basedOn w:val="a"/>
    <w:link w:val="33"/>
    <w:rsid w:val="000C550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rsid w:val="000C5500"/>
    <w:rPr>
      <w:rFonts w:eastAsia="Times New Roman" w:cs="Times New Roman"/>
      <w:sz w:val="16"/>
      <w:szCs w:val="16"/>
      <w:lang w:eastAsia="ar-SA"/>
    </w:rPr>
  </w:style>
  <w:style w:type="numbering" w:customStyle="1" w:styleId="27">
    <w:name w:val="Нет списка2"/>
    <w:next w:val="a2"/>
    <w:uiPriority w:val="99"/>
    <w:semiHidden/>
    <w:unhideWhenUsed/>
    <w:rsid w:val="00A82D7A"/>
  </w:style>
  <w:style w:type="character" w:customStyle="1" w:styleId="affb">
    <w:name w:val="Посещённая гиперссылка"/>
    <w:rsid w:val="00A82D7A"/>
    <w:rPr>
      <w:color w:val="800000"/>
      <w:u w:val="single"/>
    </w:rPr>
  </w:style>
  <w:style w:type="character" w:customStyle="1" w:styleId="14">
    <w:name w:val="Основной текст Знак1"/>
    <w:basedOn w:val="a0"/>
    <w:link w:val="af1"/>
    <w:rsid w:val="00A82D7A"/>
    <w:rPr>
      <w:rFonts w:eastAsia="Times New Roman" w:cs="Times New Roman"/>
      <w:sz w:val="28"/>
      <w:szCs w:val="24"/>
      <w:lang w:eastAsia="ru-RU"/>
    </w:rPr>
  </w:style>
  <w:style w:type="paragraph" w:styleId="1c">
    <w:name w:val="index 1"/>
    <w:basedOn w:val="a"/>
    <w:next w:val="a"/>
    <w:autoRedefine/>
    <w:uiPriority w:val="99"/>
    <w:semiHidden/>
    <w:unhideWhenUsed/>
    <w:rsid w:val="00A82D7A"/>
    <w:pPr>
      <w:widowControl w:val="0"/>
      <w:spacing w:after="0" w:line="240" w:lineRule="auto"/>
      <w:ind w:left="220" w:hanging="220"/>
      <w:jc w:val="both"/>
      <w:textAlignment w:val="baseline"/>
    </w:pPr>
    <w:rPr>
      <w:rFonts w:ascii="Times New Roman" w:eastAsia="Times New Roman" w:hAnsi="Times New Roman" w:cs="Times New Roman"/>
    </w:rPr>
  </w:style>
  <w:style w:type="character" w:customStyle="1" w:styleId="17">
    <w:name w:val="Схема документа Знак1"/>
    <w:basedOn w:val="a0"/>
    <w:link w:val="afb"/>
    <w:uiPriority w:val="99"/>
    <w:semiHidden/>
    <w:rsid w:val="00A82D7A"/>
    <w:rPr>
      <w:rFonts w:eastAsia="Times New Roman" w:cs="Times New Roman"/>
      <w:sz w:val="2"/>
      <w:szCs w:val="20"/>
      <w:shd w:val="clear" w:color="auto" w:fill="000080"/>
      <w:lang w:eastAsia="ru-RU"/>
    </w:rPr>
  </w:style>
  <w:style w:type="character" w:customStyle="1" w:styleId="16">
    <w:name w:val="Текст выноски Знак1"/>
    <w:basedOn w:val="a0"/>
    <w:link w:val="afa"/>
    <w:uiPriority w:val="99"/>
    <w:semiHidden/>
    <w:rsid w:val="00A82D7A"/>
    <w:rPr>
      <w:rFonts w:ascii="Tahoma" w:hAnsi="Tahoma" w:cs="Tahoma"/>
      <w:sz w:val="16"/>
      <w:szCs w:val="16"/>
    </w:rPr>
  </w:style>
  <w:style w:type="character" w:customStyle="1" w:styleId="1d">
    <w:name w:val="Текст примечания Знак1"/>
    <w:basedOn w:val="a0"/>
    <w:uiPriority w:val="99"/>
    <w:semiHidden/>
    <w:rsid w:val="00A82D7A"/>
    <w:rPr>
      <w:rFonts w:ascii="Times New Roman" w:hAnsi="Times New Roman"/>
    </w:rPr>
  </w:style>
  <w:style w:type="character" w:customStyle="1" w:styleId="1e">
    <w:name w:val="Тема примечания Знак1"/>
    <w:basedOn w:val="1d"/>
    <w:uiPriority w:val="99"/>
    <w:semiHidden/>
    <w:rsid w:val="00A82D7A"/>
    <w:rPr>
      <w:b/>
      <w:bCs/>
    </w:rPr>
  </w:style>
  <w:style w:type="character" w:customStyle="1" w:styleId="15">
    <w:name w:val="Основной текст с отступом Знак1"/>
    <w:basedOn w:val="a0"/>
    <w:link w:val="af9"/>
    <w:uiPriority w:val="99"/>
    <w:rsid w:val="00A82D7A"/>
    <w:rPr>
      <w:rFonts w:asciiTheme="minorHAnsi" w:eastAsiaTheme="minorEastAsia" w:hAnsiTheme="minorHAnsi"/>
      <w:sz w:val="22"/>
      <w:lang w:eastAsia="ru-RU"/>
    </w:rPr>
  </w:style>
  <w:style w:type="table" w:customStyle="1" w:styleId="1f">
    <w:name w:val="Сетка таблицы1"/>
    <w:basedOn w:val="a1"/>
    <w:next w:val="afd"/>
    <w:rsid w:val="00A82D7A"/>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21308">
      <w:bodyDiv w:val="1"/>
      <w:marLeft w:val="0"/>
      <w:marRight w:val="0"/>
      <w:marTop w:val="0"/>
      <w:marBottom w:val="0"/>
      <w:divBdr>
        <w:top w:val="none" w:sz="0" w:space="0" w:color="auto"/>
        <w:left w:val="none" w:sz="0" w:space="0" w:color="auto"/>
        <w:bottom w:val="none" w:sz="0" w:space="0" w:color="auto"/>
        <w:right w:val="none" w:sz="0" w:space="0" w:color="auto"/>
      </w:divBdr>
    </w:div>
    <w:div w:id="87579045">
      <w:bodyDiv w:val="1"/>
      <w:marLeft w:val="0"/>
      <w:marRight w:val="0"/>
      <w:marTop w:val="0"/>
      <w:marBottom w:val="0"/>
      <w:divBdr>
        <w:top w:val="none" w:sz="0" w:space="0" w:color="auto"/>
        <w:left w:val="none" w:sz="0" w:space="0" w:color="auto"/>
        <w:bottom w:val="none" w:sz="0" w:space="0" w:color="auto"/>
        <w:right w:val="none" w:sz="0" w:space="0" w:color="auto"/>
      </w:divBdr>
    </w:div>
    <w:div w:id="108280989">
      <w:bodyDiv w:val="1"/>
      <w:marLeft w:val="0"/>
      <w:marRight w:val="0"/>
      <w:marTop w:val="0"/>
      <w:marBottom w:val="0"/>
      <w:divBdr>
        <w:top w:val="none" w:sz="0" w:space="0" w:color="auto"/>
        <w:left w:val="none" w:sz="0" w:space="0" w:color="auto"/>
        <w:bottom w:val="none" w:sz="0" w:space="0" w:color="auto"/>
        <w:right w:val="none" w:sz="0" w:space="0" w:color="auto"/>
      </w:divBdr>
    </w:div>
    <w:div w:id="204295633">
      <w:bodyDiv w:val="1"/>
      <w:marLeft w:val="0"/>
      <w:marRight w:val="0"/>
      <w:marTop w:val="0"/>
      <w:marBottom w:val="0"/>
      <w:divBdr>
        <w:top w:val="none" w:sz="0" w:space="0" w:color="auto"/>
        <w:left w:val="none" w:sz="0" w:space="0" w:color="auto"/>
        <w:bottom w:val="none" w:sz="0" w:space="0" w:color="auto"/>
        <w:right w:val="none" w:sz="0" w:space="0" w:color="auto"/>
      </w:divBdr>
    </w:div>
    <w:div w:id="248197489">
      <w:bodyDiv w:val="1"/>
      <w:marLeft w:val="0"/>
      <w:marRight w:val="0"/>
      <w:marTop w:val="0"/>
      <w:marBottom w:val="0"/>
      <w:divBdr>
        <w:top w:val="none" w:sz="0" w:space="0" w:color="auto"/>
        <w:left w:val="none" w:sz="0" w:space="0" w:color="auto"/>
        <w:bottom w:val="none" w:sz="0" w:space="0" w:color="auto"/>
        <w:right w:val="none" w:sz="0" w:space="0" w:color="auto"/>
      </w:divBdr>
    </w:div>
    <w:div w:id="300699896">
      <w:bodyDiv w:val="1"/>
      <w:marLeft w:val="0"/>
      <w:marRight w:val="0"/>
      <w:marTop w:val="0"/>
      <w:marBottom w:val="0"/>
      <w:divBdr>
        <w:top w:val="none" w:sz="0" w:space="0" w:color="auto"/>
        <w:left w:val="none" w:sz="0" w:space="0" w:color="auto"/>
        <w:bottom w:val="none" w:sz="0" w:space="0" w:color="auto"/>
        <w:right w:val="none" w:sz="0" w:space="0" w:color="auto"/>
      </w:divBdr>
    </w:div>
    <w:div w:id="319889241">
      <w:bodyDiv w:val="1"/>
      <w:marLeft w:val="0"/>
      <w:marRight w:val="0"/>
      <w:marTop w:val="0"/>
      <w:marBottom w:val="0"/>
      <w:divBdr>
        <w:top w:val="none" w:sz="0" w:space="0" w:color="auto"/>
        <w:left w:val="none" w:sz="0" w:space="0" w:color="auto"/>
        <w:bottom w:val="none" w:sz="0" w:space="0" w:color="auto"/>
        <w:right w:val="none" w:sz="0" w:space="0" w:color="auto"/>
      </w:divBdr>
    </w:div>
    <w:div w:id="376852381">
      <w:bodyDiv w:val="1"/>
      <w:marLeft w:val="0"/>
      <w:marRight w:val="0"/>
      <w:marTop w:val="0"/>
      <w:marBottom w:val="0"/>
      <w:divBdr>
        <w:top w:val="none" w:sz="0" w:space="0" w:color="auto"/>
        <w:left w:val="none" w:sz="0" w:space="0" w:color="auto"/>
        <w:bottom w:val="none" w:sz="0" w:space="0" w:color="auto"/>
        <w:right w:val="none" w:sz="0" w:space="0" w:color="auto"/>
      </w:divBdr>
    </w:div>
    <w:div w:id="397632293">
      <w:bodyDiv w:val="1"/>
      <w:marLeft w:val="0"/>
      <w:marRight w:val="0"/>
      <w:marTop w:val="0"/>
      <w:marBottom w:val="0"/>
      <w:divBdr>
        <w:top w:val="none" w:sz="0" w:space="0" w:color="auto"/>
        <w:left w:val="none" w:sz="0" w:space="0" w:color="auto"/>
        <w:bottom w:val="none" w:sz="0" w:space="0" w:color="auto"/>
        <w:right w:val="none" w:sz="0" w:space="0" w:color="auto"/>
      </w:divBdr>
    </w:div>
    <w:div w:id="444542421">
      <w:bodyDiv w:val="1"/>
      <w:marLeft w:val="0"/>
      <w:marRight w:val="0"/>
      <w:marTop w:val="0"/>
      <w:marBottom w:val="0"/>
      <w:divBdr>
        <w:top w:val="none" w:sz="0" w:space="0" w:color="auto"/>
        <w:left w:val="none" w:sz="0" w:space="0" w:color="auto"/>
        <w:bottom w:val="none" w:sz="0" w:space="0" w:color="auto"/>
        <w:right w:val="none" w:sz="0" w:space="0" w:color="auto"/>
      </w:divBdr>
    </w:div>
    <w:div w:id="496530515">
      <w:bodyDiv w:val="1"/>
      <w:marLeft w:val="0"/>
      <w:marRight w:val="0"/>
      <w:marTop w:val="0"/>
      <w:marBottom w:val="0"/>
      <w:divBdr>
        <w:top w:val="none" w:sz="0" w:space="0" w:color="auto"/>
        <w:left w:val="none" w:sz="0" w:space="0" w:color="auto"/>
        <w:bottom w:val="none" w:sz="0" w:space="0" w:color="auto"/>
        <w:right w:val="none" w:sz="0" w:space="0" w:color="auto"/>
      </w:divBdr>
    </w:div>
    <w:div w:id="497623502">
      <w:bodyDiv w:val="1"/>
      <w:marLeft w:val="0"/>
      <w:marRight w:val="0"/>
      <w:marTop w:val="0"/>
      <w:marBottom w:val="0"/>
      <w:divBdr>
        <w:top w:val="none" w:sz="0" w:space="0" w:color="auto"/>
        <w:left w:val="none" w:sz="0" w:space="0" w:color="auto"/>
        <w:bottom w:val="none" w:sz="0" w:space="0" w:color="auto"/>
        <w:right w:val="none" w:sz="0" w:space="0" w:color="auto"/>
      </w:divBdr>
    </w:div>
    <w:div w:id="505827377">
      <w:bodyDiv w:val="1"/>
      <w:marLeft w:val="0"/>
      <w:marRight w:val="0"/>
      <w:marTop w:val="0"/>
      <w:marBottom w:val="0"/>
      <w:divBdr>
        <w:top w:val="none" w:sz="0" w:space="0" w:color="auto"/>
        <w:left w:val="none" w:sz="0" w:space="0" w:color="auto"/>
        <w:bottom w:val="none" w:sz="0" w:space="0" w:color="auto"/>
        <w:right w:val="none" w:sz="0" w:space="0" w:color="auto"/>
      </w:divBdr>
    </w:div>
    <w:div w:id="508177030">
      <w:bodyDiv w:val="1"/>
      <w:marLeft w:val="0"/>
      <w:marRight w:val="0"/>
      <w:marTop w:val="0"/>
      <w:marBottom w:val="0"/>
      <w:divBdr>
        <w:top w:val="none" w:sz="0" w:space="0" w:color="auto"/>
        <w:left w:val="none" w:sz="0" w:space="0" w:color="auto"/>
        <w:bottom w:val="none" w:sz="0" w:space="0" w:color="auto"/>
        <w:right w:val="none" w:sz="0" w:space="0" w:color="auto"/>
      </w:divBdr>
    </w:div>
    <w:div w:id="577863362">
      <w:bodyDiv w:val="1"/>
      <w:marLeft w:val="0"/>
      <w:marRight w:val="0"/>
      <w:marTop w:val="0"/>
      <w:marBottom w:val="0"/>
      <w:divBdr>
        <w:top w:val="none" w:sz="0" w:space="0" w:color="auto"/>
        <w:left w:val="none" w:sz="0" w:space="0" w:color="auto"/>
        <w:bottom w:val="none" w:sz="0" w:space="0" w:color="auto"/>
        <w:right w:val="none" w:sz="0" w:space="0" w:color="auto"/>
      </w:divBdr>
    </w:div>
    <w:div w:id="746655819">
      <w:bodyDiv w:val="1"/>
      <w:marLeft w:val="0"/>
      <w:marRight w:val="0"/>
      <w:marTop w:val="0"/>
      <w:marBottom w:val="0"/>
      <w:divBdr>
        <w:top w:val="none" w:sz="0" w:space="0" w:color="auto"/>
        <w:left w:val="none" w:sz="0" w:space="0" w:color="auto"/>
        <w:bottom w:val="none" w:sz="0" w:space="0" w:color="auto"/>
        <w:right w:val="none" w:sz="0" w:space="0" w:color="auto"/>
      </w:divBdr>
    </w:div>
    <w:div w:id="800344442">
      <w:bodyDiv w:val="1"/>
      <w:marLeft w:val="0"/>
      <w:marRight w:val="0"/>
      <w:marTop w:val="0"/>
      <w:marBottom w:val="0"/>
      <w:divBdr>
        <w:top w:val="none" w:sz="0" w:space="0" w:color="auto"/>
        <w:left w:val="none" w:sz="0" w:space="0" w:color="auto"/>
        <w:bottom w:val="none" w:sz="0" w:space="0" w:color="auto"/>
        <w:right w:val="none" w:sz="0" w:space="0" w:color="auto"/>
      </w:divBdr>
    </w:div>
    <w:div w:id="827326880">
      <w:bodyDiv w:val="1"/>
      <w:marLeft w:val="0"/>
      <w:marRight w:val="0"/>
      <w:marTop w:val="0"/>
      <w:marBottom w:val="0"/>
      <w:divBdr>
        <w:top w:val="none" w:sz="0" w:space="0" w:color="auto"/>
        <w:left w:val="none" w:sz="0" w:space="0" w:color="auto"/>
        <w:bottom w:val="none" w:sz="0" w:space="0" w:color="auto"/>
        <w:right w:val="none" w:sz="0" w:space="0" w:color="auto"/>
      </w:divBdr>
    </w:div>
    <w:div w:id="863130093">
      <w:bodyDiv w:val="1"/>
      <w:marLeft w:val="0"/>
      <w:marRight w:val="0"/>
      <w:marTop w:val="0"/>
      <w:marBottom w:val="0"/>
      <w:divBdr>
        <w:top w:val="none" w:sz="0" w:space="0" w:color="auto"/>
        <w:left w:val="none" w:sz="0" w:space="0" w:color="auto"/>
        <w:bottom w:val="none" w:sz="0" w:space="0" w:color="auto"/>
        <w:right w:val="none" w:sz="0" w:space="0" w:color="auto"/>
      </w:divBdr>
    </w:div>
    <w:div w:id="921450513">
      <w:bodyDiv w:val="1"/>
      <w:marLeft w:val="0"/>
      <w:marRight w:val="0"/>
      <w:marTop w:val="0"/>
      <w:marBottom w:val="0"/>
      <w:divBdr>
        <w:top w:val="none" w:sz="0" w:space="0" w:color="auto"/>
        <w:left w:val="none" w:sz="0" w:space="0" w:color="auto"/>
        <w:bottom w:val="none" w:sz="0" w:space="0" w:color="auto"/>
        <w:right w:val="none" w:sz="0" w:space="0" w:color="auto"/>
      </w:divBdr>
    </w:div>
    <w:div w:id="930044637">
      <w:bodyDiv w:val="1"/>
      <w:marLeft w:val="0"/>
      <w:marRight w:val="0"/>
      <w:marTop w:val="0"/>
      <w:marBottom w:val="0"/>
      <w:divBdr>
        <w:top w:val="none" w:sz="0" w:space="0" w:color="auto"/>
        <w:left w:val="none" w:sz="0" w:space="0" w:color="auto"/>
        <w:bottom w:val="none" w:sz="0" w:space="0" w:color="auto"/>
        <w:right w:val="none" w:sz="0" w:space="0" w:color="auto"/>
      </w:divBdr>
    </w:div>
    <w:div w:id="952519655">
      <w:bodyDiv w:val="1"/>
      <w:marLeft w:val="0"/>
      <w:marRight w:val="0"/>
      <w:marTop w:val="0"/>
      <w:marBottom w:val="0"/>
      <w:divBdr>
        <w:top w:val="none" w:sz="0" w:space="0" w:color="auto"/>
        <w:left w:val="none" w:sz="0" w:space="0" w:color="auto"/>
        <w:bottom w:val="none" w:sz="0" w:space="0" w:color="auto"/>
        <w:right w:val="none" w:sz="0" w:space="0" w:color="auto"/>
      </w:divBdr>
    </w:div>
    <w:div w:id="986979898">
      <w:bodyDiv w:val="1"/>
      <w:marLeft w:val="0"/>
      <w:marRight w:val="0"/>
      <w:marTop w:val="0"/>
      <w:marBottom w:val="0"/>
      <w:divBdr>
        <w:top w:val="none" w:sz="0" w:space="0" w:color="auto"/>
        <w:left w:val="none" w:sz="0" w:space="0" w:color="auto"/>
        <w:bottom w:val="none" w:sz="0" w:space="0" w:color="auto"/>
        <w:right w:val="none" w:sz="0" w:space="0" w:color="auto"/>
      </w:divBdr>
    </w:div>
    <w:div w:id="1026638390">
      <w:bodyDiv w:val="1"/>
      <w:marLeft w:val="0"/>
      <w:marRight w:val="0"/>
      <w:marTop w:val="0"/>
      <w:marBottom w:val="0"/>
      <w:divBdr>
        <w:top w:val="none" w:sz="0" w:space="0" w:color="auto"/>
        <w:left w:val="none" w:sz="0" w:space="0" w:color="auto"/>
        <w:bottom w:val="none" w:sz="0" w:space="0" w:color="auto"/>
        <w:right w:val="none" w:sz="0" w:space="0" w:color="auto"/>
      </w:divBdr>
    </w:div>
    <w:div w:id="1038899107">
      <w:bodyDiv w:val="1"/>
      <w:marLeft w:val="0"/>
      <w:marRight w:val="0"/>
      <w:marTop w:val="0"/>
      <w:marBottom w:val="0"/>
      <w:divBdr>
        <w:top w:val="none" w:sz="0" w:space="0" w:color="auto"/>
        <w:left w:val="none" w:sz="0" w:space="0" w:color="auto"/>
        <w:bottom w:val="none" w:sz="0" w:space="0" w:color="auto"/>
        <w:right w:val="none" w:sz="0" w:space="0" w:color="auto"/>
      </w:divBdr>
    </w:div>
    <w:div w:id="1078557498">
      <w:bodyDiv w:val="1"/>
      <w:marLeft w:val="0"/>
      <w:marRight w:val="0"/>
      <w:marTop w:val="0"/>
      <w:marBottom w:val="0"/>
      <w:divBdr>
        <w:top w:val="none" w:sz="0" w:space="0" w:color="auto"/>
        <w:left w:val="none" w:sz="0" w:space="0" w:color="auto"/>
        <w:bottom w:val="none" w:sz="0" w:space="0" w:color="auto"/>
        <w:right w:val="none" w:sz="0" w:space="0" w:color="auto"/>
      </w:divBdr>
    </w:div>
    <w:div w:id="1088035697">
      <w:bodyDiv w:val="1"/>
      <w:marLeft w:val="0"/>
      <w:marRight w:val="0"/>
      <w:marTop w:val="0"/>
      <w:marBottom w:val="0"/>
      <w:divBdr>
        <w:top w:val="none" w:sz="0" w:space="0" w:color="auto"/>
        <w:left w:val="none" w:sz="0" w:space="0" w:color="auto"/>
        <w:bottom w:val="none" w:sz="0" w:space="0" w:color="auto"/>
        <w:right w:val="none" w:sz="0" w:space="0" w:color="auto"/>
      </w:divBdr>
    </w:div>
    <w:div w:id="1298027080">
      <w:bodyDiv w:val="1"/>
      <w:marLeft w:val="0"/>
      <w:marRight w:val="0"/>
      <w:marTop w:val="0"/>
      <w:marBottom w:val="0"/>
      <w:divBdr>
        <w:top w:val="none" w:sz="0" w:space="0" w:color="auto"/>
        <w:left w:val="none" w:sz="0" w:space="0" w:color="auto"/>
        <w:bottom w:val="none" w:sz="0" w:space="0" w:color="auto"/>
        <w:right w:val="none" w:sz="0" w:space="0" w:color="auto"/>
      </w:divBdr>
    </w:div>
    <w:div w:id="1349404359">
      <w:bodyDiv w:val="1"/>
      <w:marLeft w:val="0"/>
      <w:marRight w:val="0"/>
      <w:marTop w:val="0"/>
      <w:marBottom w:val="0"/>
      <w:divBdr>
        <w:top w:val="none" w:sz="0" w:space="0" w:color="auto"/>
        <w:left w:val="none" w:sz="0" w:space="0" w:color="auto"/>
        <w:bottom w:val="none" w:sz="0" w:space="0" w:color="auto"/>
        <w:right w:val="none" w:sz="0" w:space="0" w:color="auto"/>
      </w:divBdr>
    </w:div>
    <w:div w:id="1402097950">
      <w:bodyDiv w:val="1"/>
      <w:marLeft w:val="0"/>
      <w:marRight w:val="0"/>
      <w:marTop w:val="0"/>
      <w:marBottom w:val="0"/>
      <w:divBdr>
        <w:top w:val="none" w:sz="0" w:space="0" w:color="auto"/>
        <w:left w:val="none" w:sz="0" w:space="0" w:color="auto"/>
        <w:bottom w:val="none" w:sz="0" w:space="0" w:color="auto"/>
        <w:right w:val="none" w:sz="0" w:space="0" w:color="auto"/>
      </w:divBdr>
    </w:div>
    <w:div w:id="1434395230">
      <w:bodyDiv w:val="1"/>
      <w:marLeft w:val="0"/>
      <w:marRight w:val="0"/>
      <w:marTop w:val="0"/>
      <w:marBottom w:val="0"/>
      <w:divBdr>
        <w:top w:val="none" w:sz="0" w:space="0" w:color="auto"/>
        <w:left w:val="none" w:sz="0" w:space="0" w:color="auto"/>
        <w:bottom w:val="none" w:sz="0" w:space="0" w:color="auto"/>
        <w:right w:val="none" w:sz="0" w:space="0" w:color="auto"/>
      </w:divBdr>
    </w:div>
    <w:div w:id="1570073872">
      <w:bodyDiv w:val="1"/>
      <w:marLeft w:val="0"/>
      <w:marRight w:val="0"/>
      <w:marTop w:val="0"/>
      <w:marBottom w:val="0"/>
      <w:divBdr>
        <w:top w:val="none" w:sz="0" w:space="0" w:color="auto"/>
        <w:left w:val="none" w:sz="0" w:space="0" w:color="auto"/>
        <w:bottom w:val="none" w:sz="0" w:space="0" w:color="auto"/>
        <w:right w:val="none" w:sz="0" w:space="0" w:color="auto"/>
      </w:divBdr>
    </w:div>
    <w:div w:id="1599406347">
      <w:bodyDiv w:val="1"/>
      <w:marLeft w:val="0"/>
      <w:marRight w:val="0"/>
      <w:marTop w:val="0"/>
      <w:marBottom w:val="0"/>
      <w:divBdr>
        <w:top w:val="none" w:sz="0" w:space="0" w:color="auto"/>
        <w:left w:val="none" w:sz="0" w:space="0" w:color="auto"/>
        <w:bottom w:val="none" w:sz="0" w:space="0" w:color="auto"/>
        <w:right w:val="none" w:sz="0" w:space="0" w:color="auto"/>
      </w:divBdr>
    </w:div>
    <w:div w:id="1705519356">
      <w:bodyDiv w:val="1"/>
      <w:marLeft w:val="0"/>
      <w:marRight w:val="0"/>
      <w:marTop w:val="0"/>
      <w:marBottom w:val="0"/>
      <w:divBdr>
        <w:top w:val="none" w:sz="0" w:space="0" w:color="auto"/>
        <w:left w:val="none" w:sz="0" w:space="0" w:color="auto"/>
        <w:bottom w:val="none" w:sz="0" w:space="0" w:color="auto"/>
        <w:right w:val="none" w:sz="0" w:space="0" w:color="auto"/>
      </w:divBdr>
    </w:div>
    <w:div w:id="1722287080">
      <w:bodyDiv w:val="1"/>
      <w:marLeft w:val="0"/>
      <w:marRight w:val="0"/>
      <w:marTop w:val="0"/>
      <w:marBottom w:val="0"/>
      <w:divBdr>
        <w:top w:val="none" w:sz="0" w:space="0" w:color="auto"/>
        <w:left w:val="none" w:sz="0" w:space="0" w:color="auto"/>
        <w:bottom w:val="none" w:sz="0" w:space="0" w:color="auto"/>
        <w:right w:val="none" w:sz="0" w:space="0" w:color="auto"/>
      </w:divBdr>
    </w:div>
    <w:div w:id="1884513669">
      <w:bodyDiv w:val="1"/>
      <w:marLeft w:val="0"/>
      <w:marRight w:val="0"/>
      <w:marTop w:val="0"/>
      <w:marBottom w:val="0"/>
      <w:divBdr>
        <w:top w:val="none" w:sz="0" w:space="0" w:color="auto"/>
        <w:left w:val="none" w:sz="0" w:space="0" w:color="auto"/>
        <w:bottom w:val="none" w:sz="0" w:space="0" w:color="auto"/>
        <w:right w:val="none" w:sz="0" w:space="0" w:color="auto"/>
      </w:divBdr>
    </w:div>
    <w:div w:id="1917740850">
      <w:bodyDiv w:val="1"/>
      <w:marLeft w:val="0"/>
      <w:marRight w:val="0"/>
      <w:marTop w:val="0"/>
      <w:marBottom w:val="0"/>
      <w:divBdr>
        <w:top w:val="none" w:sz="0" w:space="0" w:color="auto"/>
        <w:left w:val="none" w:sz="0" w:space="0" w:color="auto"/>
        <w:bottom w:val="none" w:sz="0" w:space="0" w:color="auto"/>
        <w:right w:val="none" w:sz="0" w:space="0" w:color="auto"/>
      </w:divBdr>
    </w:div>
    <w:div w:id="1942181991">
      <w:bodyDiv w:val="1"/>
      <w:marLeft w:val="0"/>
      <w:marRight w:val="0"/>
      <w:marTop w:val="0"/>
      <w:marBottom w:val="0"/>
      <w:divBdr>
        <w:top w:val="none" w:sz="0" w:space="0" w:color="auto"/>
        <w:left w:val="none" w:sz="0" w:space="0" w:color="auto"/>
        <w:bottom w:val="none" w:sz="0" w:space="0" w:color="auto"/>
        <w:right w:val="none" w:sz="0" w:space="0" w:color="auto"/>
      </w:divBdr>
    </w:div>
    <w:div w:id="1997830942">
      <w:bodyDiv w:val="1"/>
      <w:marLeft w:val="0"/>
      <w:marRight w:val="0"/>
      <w:marTop w:val="0"/>
      <w:marBottom w:val="0"/>
      <w:divBdr>
        <w:top w:val="none" w:sz="0" w:space="0" w:color="auto"/>
        <w:left w:val="none" w:sz="0" w:space="0" w:color="auto"/>
        <w:bottom w:val="none" w:sz="0" w:space="0" w:color="auto"/>
        <w:right w:val="none" w:sz="0" w:space="0" w:color="auto"/>
      </w:divBdr>
    </w:div>
    <w:div w:id="2114548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mailto:sp38403@donpac.ru"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57</Pages>
  <Words>36504</Words>
  <Characters>208073</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244089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zumo</cp:lastModifiedBy>
  <cp:revision>31</cp:revision>
  <dcterms:created xsi:type="dcterms:W3CDTF">2022-09-02T07:15:00Z</dcterms:created>
  <dcterms:modified xsi:type="dcterms:W3CDTF">2023-08-18T11:13:00Z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